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AD70D2" w:rsidRDefault="000B1F80" w:rsidP="00AD70D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D70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AD70D2" w:rsidRPr="00AD70D2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Департамент адміністративних послуг Львівської міської ради</w:t>
      </w:r>
      <w:r w:rsidR="00AD70D2" w:rsidRPr="00AD70D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 79006, площа Ринок, 1; код за ЄДРПОУ – </w:t>
      </w:r>
      <w:r w:rsidR="00AD70D2" w:rsidRPr="00AD70D2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="00AD70D2" w:rsidRPr="00AD70D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Юридична особа, яка забезпечує потреби держави або територіальної громади.</w:t>
      </w:r>
    </w:p>
    <w:p w:rsidR="00AD70D2" w:rsidRPr="00AD70D2" w:rsidRDefault="00AD70D2" w:rsidP="00AD7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9F610E" w:rsidRPr="00AD70D2" w:rsidRDefault="000B1F80" w:rsidP="005F141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0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AD70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AD70D2">
        <w:rPr>
          <w:rFonts w:ascii="Times New Roman" w:eastAsia="Times New Roman" w:hAnsi="Times New Roman"/>
          <w:sz w:val="24"/>
          <w:szCs w:val="24"/>
          <w:lang w:eastAsia="ru-RU"/>
        </w:rPr>
        <w:t>«09320000-8 – Пара, гаряча вода та пов'язана продукція (Теплова енергія)».</w:t>
      </w:r>
    </w:p>
    <w:p w:rsidR="000B1F80" w:rsidRPr="00204038" w:rsidRDefault="000B1F80" w:rsidP="004471F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4471F2" w:rsidRPr="004471F2">
        <w:rPr>
          <w:rFonts w:ascii="Times New Roman" w:eastAsia="Times New Roman" w:hAnsi="Times New Roman"/>
          <w:sz w:val="24"/>
          <w:szCs w:val="24"/>
          <w:lang w:eastAsia="ru-RU"/>
        </w:rPr>
        <w:t>UA-2020-12-28-004468-c</w:t>
      </w:r>
    </w:p>
    <w:p w:rsidR="001535C1" w:rsidRPr="001535C1" w:rsidRDefault="00595B53" w:rsidP="001535C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35C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1535C1">
        <w:rPr>
          <w:rFonts w:ascii="Times New Roman" w:hAnsi="Times New Roman"/>
          <w:sz w:val="24"/>
          <w:szCs w:val="24"/>
        </w:rPr>
        <w:t xml:space="preserve"> </w:t>
      </w:r>
      <w:r w:rsidR="009F610E" w:rsidRPr="001535C1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1535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060F" w:rsidRPr="00204038" w:rsidRDefault="00C819C9" w:rsidP="00ED268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2040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20403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</w:t>
      </w:r>
      <w:r w:rsidR="0038019F" w:rsidRPr="00204038">
        <w:rPr>
          <w:rFonts w:ascii="Times New Roman" w:eastAsia="Times New Roman" w:hAnsi="Times New Roman"/>
          <w:sz w:val="24"/>
          <w:szCs w:val="24"/>
          <w:lang w:val="ru-RU" w:eastAsia="ru-RU"/>
        </w:rPr>
        <w:t>є</w:t>
      </w:r>
      <w:proofErr w:type="spellStart"/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2040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ED268B" w:rsidRPr="00ED268B">
        <w:rPr>
          <w:rFonts w:ascii="Times New Roman" w:eastAsia="Times New Roman" w:hAnsi="Times New Roman"/>
          <w:sz w:val="24"/>
          <w:szCs w:val="24"/>
          <w:lang w:eastAsia="ru-RU"/>
        </w:rPr>
        <w:t>1 168 600,00</w:t>
      </w:r>
      <w:r w:rsidR="00ED26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>грн з ПДВ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 з</w:t>
      </w:r>
      <w:r w:rsidR="00772C36" w:rsidRPr="0020403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proofErr w:type="spellStart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>Гкал</w:t>
      </w:r>
      <w:proofErr w:type="spellEnd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– 1</w:t>
      </w:r>
      <w:r w:rsidR="00ED268B">
        <w:rPr>
          <w:rFonts w:ascii="Times New Roman" w:eastAsia="Times New Roman" w:hAnsi="Times New Roman"/>
          <w:sz w:val="24"/>
          <w:szCs w:val="24"/>
          <w:lang w:eastAsia="ru-RU"/>
        </w:rPr>
        <w:t xml:space="preserve">143,624 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грн з ПДВ. Заплановано в бюджетному запиті – </w:t>
      </w:r>
      <w:r w:rsidR="00ED268B">
        <w:rPr>
          <w:rFonts w:ascii="Times New Roman" w:eastAsia="Times New Roman" w:hAnsi="Times New Roman"/>
          <w:sz w:val="24"/>
          <w:szCs w:val="24"/>
          <w:lang w:eastAsia="ru-RU"/>
        </w:rPr>
        <w:t>650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>Гкал</w:t>
      </w:r>
      <w:proofErr w:type="spellEnd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35765" w:rsidRPr="00204038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204038" w:rsidRDefault="00DD4E4A" w:rsidP="00FF627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F6277" w:rsidRPr="00FF6277">
        <w:rPr>
          <w:rFonts w:ascii="Times New Roman" w:eastAsia="Times New Roman" w:hAnsi="Times New Roman"/>
          <w:sz w:val="24"/>
          <w:szCs w:val="24"/>
          <w:lang w:eastAsia="ru-RU"/>
        </w:rPr>
        <w:t xml:space="preserve">1 168 600,00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грн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</w:t>
      </w:r>
      <w:r w:rsidR="00393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прогнозу </w:t>
      </w:r>
      <w:proofErr w:type="spellStart"/>
      <w:r w:rsidR="00393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макропоказників</w:t>
      </w:r>
      <w:proofErr w:type="spellEnd"/>
      <w:r w:rsidR="00393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економічного і соціального розвитку України на 2021-2023 роки, затвердженими постановою Кабінету України  від 29.07.2020 №671</w:t>
      </w:r>
    </w:p>
    <w:p w:rsidR="00393238" w:rsidRDefault="0039323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r w:rsidR="003525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25BD" w:rsidRDefault="00393238" w:rsidP="00AD7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 цін ви</w:t>
      </w:r>
      <w:r w:rsidR="00A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робників промислової продукції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грудень до грудня попереднього року, на 2021 рік</w:t>
      </w:r>
      <w:r w:rsidRPr="00393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прогноз: 108,7</w:t>
      </w:r>
      <w:r w:rsidRPr="00393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відсотків. </w:t>
      </w:r>
    </w:p>
    <w:p w:rsidR="002F7D8B" w:rsidRPr="00FF6277" w:rsidRDefault="00393238" w:rsidP="00352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(108,7/100% = 1,09 коефіцієнт)</w:t>
      </w:r>
    </w:p>
    <w:bookmarkEnd w:id="0"/>
    <w:p w:rsidR="0068536B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27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</w:t>
      </w:r>
      <w:r w:rsidR="00FF627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 споживання на 2021 рік – 650</w:t>
      </w:r>
      <w:r w:rsidRPr="00FF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277">
        <w:rPr>
          <w:rFonts w:ascii="Times New Roman" w:eastAsia="Times New Roman" w:hAnsi="Times New Roman" w:cs="Times New Roman"/>
          <w:sz w:val="24"/>
          <w:szCs w:val="24"/>
          <w:lang w:eastAsia="ru-RU"/>
        </w:rPr>
        <w:t>Гкал</w:t>
      </w:r>
      <w:proofErr w:type="spellEnd"/>
      <w:r w:rsidRPr="00FF627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 на момент проведення переговорів</w:t>
      </w:r>
      <w:r w:rsidR="00772C36" w:rsidRPr="00FF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F62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536B">
        <w:rPr>
          <w:rFonts w:ascii="Times New Roman" w:eastAsia="Times New Roman" w:hAnsi="Times New Roman" w:cs="Times New Roman"/>
          <w:sz w:val="24"/>
          <w:szCs w:val="24"/>
          <w:lang w:eastAsia="ru-RU"/>
        </w:rPr>
        <w:t> 143,624</w:t>
      </w:r>
      <w:r w:rsidRPr="00FF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</w:t>
      </w:r>
      <w:r w:rsidR="00AD70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ПДВ. Загальна вартість предмета закупівлі на 2021 рік </w:t>
      </w:r>
      <w:r w:rsidR="00772C36" w:rsidRPr="00FF62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F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6B">
        <w:rPr>
          <w:rFonts w:ascii="Times New Roman" w:eastAsia="Times New Roman" w:hAnsi="Times New Roman"/>
          <w:sz w:val="24"/>
          <w:szCs w:val="24"/>
          <w:lang w:eastAsia="ru-RU"/>
        </w:rPr>
        <w:t>1168600,00</w:t>
      </w:r>
      <w:r w:rsidRPr="00FF6277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</w:t>
      </w:r>
    </w:p>
    <w:p w:rsidR="00FF6277" w:rsidRPr="00FF6277" w:rsidRDefault="00772C36" w:rsidP="006853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6277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FF6277" w:rsidRPr="00FF62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Теплопостачання </w:t>
      </w:r>
      <w:r w:rsidRPr="00FF6277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FF6277" w:rsidRPr="00FF6277">
        <w:rPr>
          <w:rFonts w:ascii="Times New Roman" w:eastAsia="Times New Roman" w:hAnsi="Times New Roman"/>
          <w:b/>
          <w:sz w:val="24"/>
          <w:szCs w:val="24"/>
          <w:lang w:eastAsia="ru-RU"/>
        </w:rPr>
        <w:t>50</w:t>
      </w:r>
      <w:r w:rsidRPr="00FF62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* </w:t>
      </w:r>
      <w:r w:rsidR="00FF6277" w:rsidRPr="00FF6277">
        <w:rPr>
          <w:rFonts w:ascii="Times New Roman" w:eastAsia="Times New Roman" w:hAnsi="Times New Roman"/>
          <w:b/>
          <w:sz w:val="24"/>
          <w:szCs w:val="24"/>
          <w:lang w:eastAsia="ru-RU"/>
        </w:rPr>
        <w:t>1143,624*1,09</w:t>
      </w:r>
      <w:r w:rsidR="0068536B">
        <w:rPr>
          <w:rFonts w:ascii="Times New Roman" w:eastAsia="Times New Roman" w:hAnsi="Times New Roman"/>
          <w:b/>
          <w:sz w:val="24"/>
          <w:szCs w:val="24"/>
          <w:lang w:eastAsia="ru-RU"/>
        </w:rPr>
        <w:t>коеф.</w:t>
      </w:r>
      <w:r w:rsidRPr="00FF62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= </w:t>
      </w:r>
      <w:r w:rsidR="00FF6277" w:rsidRPr="00FF6277">
        <w:rPr>
          <w:rFonts w:ascii="Times New Roman" w:eastAsia="Times New Roman" w:hAnsi="Times New Roman"/>
          <w:b/>
          <w:sz w:val="24"/>
          <w:szCs w:val="24"/>
          <w:lang w:eastAsia="ru-RU"/>
        </w:rPr>
        <w:t>808</w:t>
      </w:r>
      <w:r w:rsidR="003525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F6277" w:rsidRPr="00FF6277">
        <w:rPr>
          <w:rFonts w:ascii="Times New Roman" w:eastAsia="Times New Roman" w:hAnsi="Times New Roman"/>
          <w:b/>
          <w:sz w:val="24"/>
          <w:szCs w:val="24"/>
          <w:lang w:eastAsia="ru-RU"/>
        </w:rPr>
        <w:t>027,54</w:t>
      </w:r>
      <w:r w:rsidR="00FF62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грн.</w:t>
      </w:r>
    </w:p>
    <w:p w:rsidR="0068536B" w:rsidRDefault="00FF6277" w:rsidP="00FF62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Приєднане теплове навантаження </w:t>
      </w:r>
      <w:r w:rsidRPr="00FF6277">
        <w:rPr>
          <w:rFonts w:ascii="Times New Roman" w:eastAsia="Times New Roman" w:hAnsi="Times New Roman"/>
          <w:b/>
          <w:sz w:val="24"/>
          <w:szCs w:val="24"/>
          <w:lang w:eastAsia="ru-RU"/>
        </w:rPr>
        <w:t>3,876276*85567,416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*1,09</w:t>
      </w:r>
      <w:r w:rsidR="0068536B">
        <w:rPr>
          <w:rFonts w:ascii="Times New Roman" w:eastAsia="Times New Roman" w:hAnsi="Times New Roman"/>
          <w:b/>
          <w:sz w:val="24"/>
          <w:szCs w:val="24"/>
          <w:lang w:eastAsia="ru-RU"/>
        </w:rPr>
        <w:t>коеф.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360</w:t>
      </w:r>
      <w:r w:rsidR="003525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539,34 грн.</w:t>
      </w:r>
    </w:p>
    <w:p w:rsidR="00B12373" w:rsidRPr="00204038" w:rsidRDefault="0068536B" w:rsidP="00FF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Всього 1168566,88 </w:t>
      </w:r>
      <w:r w:rsidR="00FF6277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sectPr w:rsidR="00B12373" w:rsidRPr="0020403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B1F80"/>
    <w:rsid w:val="000C58C4"/>
    <w:rsid w:val="000D292C"/>
    <w:rsid w:val="000D4E09"/>
    <w:rsid w:val="0015274D"/>
    <w:rsid w:val="001535C1"/>
    <w:rsid w:val="001F3A51"/>
    <w:rsid w:val="00204038"/>
    <w:rsid w:val="00214C14"/>
    <w:rsid w:val="002F7D8B"/>
    <w:rsid w:val="00347FC7"/>
    <w:rsid w:val="003525BD"/>
    <w:rsid w:val="00370C4C"/>
    <w:rsid w:val="0038019F"/>
    <w:rsid w:val="003920C0"/>
    <w:rsid w:val="00393238"/>
    <w:rsid w:val="004471F2"/>
    <w:rsid w:val="00451E3E"/>
    <w:rsid w:val="00500F54"/>
    <w:rsid w:val="005621FD"/>
    <w:rsid w:val="00575E3F"/>
    <w:rsid w:val="00595B53"/>
    <w:rsid w:val="006065A6"/>
    <w:rsid w:val="006124A8"/>
    <w:rsid w:val="0068536B"/>
    <w:rsid w:val="00691B46"/>
    <w:rsid w:val="006A1BE5"/>
    <w:rsid w:val="006D6144"/>
    <w:rsid w:val="0071711D"/>
    <w:rsid w:val="00772C36"/>
    <w:rsid w:val="008920DD"/>
    <w:rsid w:val="008B26F8"/>
    <w:rsid w:val="00967420"/>
    <w:rsid w:val="009F610E"/>
    <w:rsid w:val="00A83726"/>
    <w:rsid w:val="00AD70D2"/>
    <w:rsid w:val="00AF7123"/>
    <w:rsid w:val="00B12373"/>
    <w:rsid w:val="00B42B9E"/>
    <w:rsid w:val="00B44B35"/>
    <w:rsid w:val="00B6060F"/>
    <w:rsid w:val="00C11140"/>
    <w:rsid w:val="00C50EBF"/>
    <w:rsid w:val="00C819C9"/>
    <w:rsid w:val="00D417A2"/>
    <w:rsid w:val="00DD4E4A"/>
    <w:rsid w:val="00E33508"/>
    <w:rsid w:val="00E33FD8"/>
    <w:rsid w:val="00ED268B"/>
    <w:rsid w:val="00F94398"/>
    <w:rsid w:val="00FF2173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4402"/>
  <w15:docId w15:val="{76E8FE91-208A-4265-82CC-0315232D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1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51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Чех Іванна</cp:lastModifiedBy>
  <cp:revision>8</cp:revision>
  <cp:lastPrinted>2021-03-29T08:04:00Z</cp:lastPrinted>
  <dcterms:created xsi:type="dcterms:W3CDTF">2021-03-29T08:06:00Z</dcterms:created>
  <dcterms:modified xsi:type="dcterms:W3CDTF">2021-03-30T09:01:00Z</dcterms:modified>
</cp:coreProperties>
</file>