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FB4DAAC" w:rsidR="008F5D70" w:rsidRPr="00B42141" w:rsidRDefault="009D4E55" w:rsidP="009D4E55">
      <w:pPr>
        <w:shd w:val="clear" w:color="auto" w:fill="FFFFFF" w:themeFill="background1"/>
        <w:spacing w:after="0" w:line="240" w:lineRule="auto"/>
        <w:ind w:firstLine="567"/>
        <w:jc w:val="both"/>
        <w:rPr>
          <w:rFonts w:ascii="Times New Roman" w:hAnsi="Times New Roman"/>
          <w:b/>
          <w:sz w:val="24"/>
          <w:szCs w:val="24"/>
        </w:rPr>
      </w:pPr>
      <w:bookmarkStart w:id="2" w:name="_Hlk198029843"/>
      <w:bookmarkStart w:id="3" w:name="_Hlk505604349"/>
      <w:r w:rsidRPr="009D4E55">
        <w:rPr>
          <w:rFonts w:ascii="Times New Roman" w:hAnsi="Times New Roman"/>
          <w:b/>
          <w:bCs/>
          <w:sz w:val="24"/>
          <w:szCs w:val="24"/>
        </w:rPr>
        <w:t>«Засіб для очищення туалету», код ДК 021:2015 - 39830000-9: Продукція для чищення</w:t>
      </w:r>
    </w:p>
    <w:bookmarkEnd w:id="2"/>
    <w:bookmarkEnd w:id="3"/>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189A9FB0" w:rsidR="00FD008D" w:rsidRPr="00D55340"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Pr="009D4E55">
        <w:rPr>
          <w:rFonts w:ascii="Times New Roman" w:eastAsia="Times New Roman" w:hAnsi="Times New Roman"/>
          <w:b/>
          <w:bCs/>
          <w:sz w:val="24"/>
          <w:szCs w:val="24"/>
          <w:lang w:val="en-US"/>
        </w:rPr>
        <w:t>UA-2025-05-27-006179-a</w:t>
      </w:r>
      <w:r w:rsidR="00D55340">
        <w:rPr>
          <w:rFonts w:ascii="Times New Roman" w:eastAsia="Times New Roman" w:hAnsi="Times New Roman"/>
          <w:b/>
          <w:bCs/>
          <w:sz w:val="24"/>
          <w:szCs w:val="24"/>
        </w:rPr>
        <w:t>.</w:t>
      </w:r>
    </w:p>
    <w:p w14:paraId="22740C72" w14:textId="79875300" w:rsidR="0070006D" w:rsidRPr="009D4E55"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9D4E55" w:rsidRPr="009D4E55">
        <w:rPr>
          <w:rFonts w:ascii="Times New Roman" w:eastAsia="Times New Roman" w:hAnsi="Times New Roman"/>
          <w:b/>
          <w:bCs/>
          <w:sz w:val="24"/>
          <w:szCs w:val="24"/>
        </w:rPr>
        <w:t>власний бюджет (кошти від господарської діяльності підприємства): 48 000,00 грн.</w:t>
      </w:r>
      <w:r w:rsidR="0070006D" w:rsidRPr="009D4E55">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5340FFEF" w:rsidR="00FD008D" w:rsidRPr="00005EB8" w:rsidRDefault="009D4E55" w:rsidP="00005EB8">
      <w:pPr>
        <w:spacing w:after="0" w:line="240" w:lineRule="auto"/>
        <w:ind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 xml:space="preserve">48 000,00 </w:t>
      </w:r>
      <w:r w:rsidR="0070006D" w:rsidRPr="00206516">
        <w:rPr>
          <w:rFonts w:ascii="Times New Roman" w:eastAsia="Times New Roman" w:hAnsi="Times New Roman"/>
          <w:b/>
          <w:bCs/>
          <w:sz w:val="24"/>
          <w:szCs w:val="24"/>
        </w:rPr>
        <w:t>з ПДВ</w:t>
      </w:r>
      <w:r>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7F71194" w:rsidR="00195973" w:rsidRPr="00B42141"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lastRenderedPageBreak/>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748166"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195973"/>
    <w:rsid w:val="00206516"/>
    <w:rsid w:val="004202F3"/>
    <w:rsid w:val="004C0A9C"/>
    <w:rsid w:val="005E7151"/>
    <w:rsid w:val="0070006D"/>
    <w:rsid w:val="00775B9B"/>
    <w:rsid w:val="008F5D70"/>
    <w:rsid w:val="009D4E55"/>
    <w:rsid w:val="00B40A27"/>
    <w:rsid w:val="00B42141"/>
    <w:rsid w:val="00D55340"/>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2149</Words>
  <Characters>1225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2</cp:revision>
  <dcterms:created xsi:type="dcterms:W3CDTF">2025-05-27T09:37:00Z</dcterms:created>
  <dcterms:modified xsi:type="dcterms:W3CDTF">2025-05-27T09:37:00Z</dcterms:modified>
</cp:coreProperties>
</file>