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263E19" w:rsidRDefault="008F5D70" w:rsidP="00B420A5">
            <w:pPr>
              <w:tabs>
                <w:tab w:val="left" w:pos="981"/>
                <w:tab w:val="left" w:pos="1027"/>
              </w:tabs>
              <w:ind w:left="-107" w:right="-10185"/>
              <w:contextualSpacing/>
              <w:rPr>
                <w:rFonts w:ascii="municipal_lviv_108" w:hAnsi="municipal_lviv_108"/>
                <w:lang w:val="uk-UA"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 xml:space="preserve">79008, м. Львів, </w:t>
            </w:r>
            <w:proofErr w:type="spellStart"/>
            <w:r w:rsidRPr="00263E19">
              <w:rPr>
                <w:rFonts w:ascii="municipal_lviv_108" w:eastAsia="Times New Roman" w:hAnsi="municipal_lviv_108"/>
                <w:sz w:val="20"/>
                <w:lang w:val="uk-UA" w:eastAsia="ru-RU"/>
              </w:rPr>
              <w:t>пл</w:t>
            </w:r>
            <w:proofErr w:type="spellEnd"/>
            <w:r w:rsidRPr="00263E19">
              <w:rPr>
                <w:rFonts w:ascii="municipal_lviv_108" w:eastAsia="Times New Roman" w:hAnsi="municipal_lviv_108"/>
                <w:sz w:val="20"/>
                <w:lang w:val="uk-UA" w:eastAsia="ru-RU"/>
              </w:rPr>
              <w:t xml:space="preserve">. Ринок, 1, </w:t>
            </w:r>
            <w:proofErr w:type="spellStart"/>
            <w:r w:rsidRPr="00263E19">
              <w:rPr>
                <w:rFonts w:ascii="municipal_lviv_108" w:eastAsia="Times New Roman" w:hAnsi="municipal_lviv_108"/>
                <w:sz w:val="20"/>
                <w:lang w:val="uk-UA" w:eastAsia="ru-RU"/>
              </w:rPr>
              <w:t>тел</w:t>
            </w:r>
            <w:proofErr w:type="spellEnd"/>
            <w:r w:rsidRPr="00263E19">
              <w:rPr>
                <w:rFonts w:ascii="municipal_lviv_108" w:eastAsia="Times New Roman" w:hAnsi="municipal_lviv_108"/>
                <w:sz w:val="20"/>
                <w:lang w:val="uk-UA" w:eastAsia="ru-RU"/>
              </w:rPr>
              <w:t>.: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496B2B54" w14:textId="643B2C99" w:rsidR="008F5D70" w:rsidRDefault="009D4E55" w:rsidP="009D4E55">
      <w:pPr>
        <w:shd w:val="clear" w:color="auto" w:fill="FFFFFF" w:themeFill="background1"/>
        <w:spacing w:after="0" w:line="240" w:lineRule="auto"/>
        <w:ind w:firstLine="567"/>
        <w:jc w:val="both"/>
        <w:rPr>
          <w:rFonts w:ascii="Times New Roman" w:hAnsi="Times New Roman"/>
          <w:b/>
          <w:bCs/>
          <w:sz w:val="24"/>
          <w:szCs w:val="24"/>
        </w:rPr>
      </w:pPr>
      <w:bookmarkStart w:id="2" w:name="_Hlk198029843"/>
      <w:bookmarkStart w:id="3" w:name="_Hlk505604349"/>
      <w:r w:rsidRPr="009D4E55">
        <w:rPr>
          <w:rFonts w:ascii="Times New Roman" w:hAnsi="Times New Roman"/>
          <w:b/>
          <w:bCs/>
          <w:sz w:val="24"/>
          <w:szCs w:val="24"/>
        </w:rPr>
        <w:t>«</w:t>
      </w:r>
      <w:r w:rsidR="00394139" w:rsidRPr="00394139">
        <w:rPr>
          <w:rFonts w:ascii="Times New Roman" w:hAnsi="Times New Roman"/>
          <w:b/>
          <w:bCs/>
          <w:sz w:val="24"/>
          <w:szCs w:val="24"/>
        </w:rPr>
        <w:t>Бензин А-95 (Євро 5) у роздріб через мережу АЗС (талони)</w:t>
      </w:r>
      <w:r w:rsidRPr="009D4E55">
        <w:rPr>
          <w:rFonts w:ascii="Times New Roman" w:hAnsi="Times New Roman"/>
          <w:b/>
          <w:bCs/>
          <w:sz w:val="24"/>
          <w:szCs w:val="24"/>
        </w:rPr>
        <w:t xml:space="preserve">», код ДК 021:2015 - </w:t>
      </w:r>
      <w:r w:rsidR="00394139" w:rsidRPr="00394139">
        <w:rPr>
          <w:rFonts w:ascii="Times New Roman" w:hAnsi="Times New Roman"/>
          <w:b/>
          <w:bCs/>
          <w:sz w:val="24"/>
          <w:szCs w:val="24"/>
        </w:rPr>
        <w:t>09130000-9: Нафта і дистиляти</w:t>
      </w:r>
      <w:r w:rsidR="00394139">
        <w:rPr>
          <w:rFonts w:ascii="Times New Roman" w:hAnsi="Times New Roman"/>
          <w:b/>
          <w:bCs/>
          <w:sz w:val="24"/>
          <w:szCs w:val="24"/>
        </w:rPr>
        <w:t>.</w:t>
      </w:r>
    </w:p>
    <w:p w14:paraId="4D2AD507" w14:textId="474E6AEB" w:rsidR="000869A3" w:rsidRPr="00B42141" w:rsidRDefault="000869A3" w:rsidP="009D4E55">
      <w:pPr>
        <w:shd w:val="clear" w:color="auto" w:fill="FFFFFF" w:themeFill="background1"/>
        <w:spacing w:after="0" w:line="240" w:lineRule="auto"/>
        <w:ind w:firstLine="567"/>
        <w:jc w:val="both"/>
        <w:rPr>
          <w:rFonts w:ascii="Times New Roman" w:hAnsi="Times New Roman"/>
          <w:b/>
          <w:sz w:val="24"/>
          <w:szCs w:val="24"/>
        </w:rPr>
      </w:pPr>
      <w:r>
        <w:rPr>
          <w:rFonts w:ascii="Times New Roman" w:hAnsi="Times New Roman"/>
          <w:b/>
          <w:bCs/>
          <w:sz w:val="24"/>
          <w:szCs w:val="24"/>
        </w:rPr>
        <w:t>Закупівля здійснюється для власних потреб, для використання в господарській діяльності.</w:t>
      </w:r>
    </w:p>
    <w:bookmarkEnd w:id="2"/>
    <w:bookmarkEnd w:id="3"/>
    <w:p w14:paraId="4B4C2864" w14:textId="77777777"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процедури закупівлі:</w:t>
      </w:r>
    </w:p>
    <w:p w14:paraId="0000000D" w14:textId="1C726B8C" w:rsidR="00FD008D" w:rsidRPr="00D55340" w:rsidRDefault="009D4E55" w:rsidP="00B42141">
      <w:pPr>
        <w:pStyle w:val="ab"/>
        <w:spacing w:after="0" w:line="240" w:lineRule="auto"/>
        <w:ind w:left="0" w:firstLine="567"/>
        <w:jc w:val="both"/>
        <w:rPr>
          <w:rFonts w:ascii="Times New Roman" w:eastAsia="Times New Roman" w:hAnsi="Times New Roman"/>
          <w:b/>
          <w:bCs/>
          <w:sz w:val="24"/>
          <w:szCs w:val="24"/>
        </w:rPr>
      </w:pPr>
      <w:r w:rsidRPr="009D4E55">
        <w:rPr>
          <w:rFonts w:ascii="Times New Roman" w:eastAsia="Times New Roman" w:hAnsi="Times New Roman"/>
          <w:b/>
          <w:bCs/>
          <w:sz w:val="24"/>
          <w:szCs w:val="24"/>
        </w:rPr>
        <w:t>Запит пропозицій постачальників (запит ціни пропозицій)</w:t>
      </w:r>
      <w:r w:rsidR="00B40A27" w:rsidRPr="00B42141">
        <w:rPr>
          <w:rFonts w:ascii="Times New Roman" w:eastAsia="Times New Roman" w:hAnsi="Times New Roman"/>
          <w:b/>
          <w:bCs/>
          <w:sz w:val="24"/>
          <w:szCs w:val="24"/>
        </w:rPr>
        <w:t xml:space="preserve">, </w:t>
      </w:r>
      <w:proofErr w:type="spellStart"/>
      <w:r w:rsidR="00D55340">
        <w:rPr>
          <w:rFonts w:ascii="Times New Roman" w:eastAsia="Times New Roman" w:hAnsi="Times New Roman"/>
          <w:b/>
          <w:bCs/>
          <w:sz w:val="24"/>
          <w:szCs w:val="24"/>
        </w:rPr>
        <w:t>індифікатор</w:t>
      </w:r>
      <w:proofErr w:type="spellEnd"/>
      <w:r w:rsidR="00D55340">
        <w:rPr>
          <w:rFonts w:ascii="Times New Roman" w:eastAsia="Times New Roman" w:hAnsi="Times New Roman"/>
          <w:b/>
          <w:bCs/>
          <w:sz w:val="24"/>
          <w:szCs w:val="24"/>
        </w:rPr>
        <w:t xml:space="preserve"> закупівлі: </w:t>
      </w:r>
      <w:r w:rsidR="00394139" w:rsidRPr="00394139">
        <w:rPr>
          <w:rFonts w:ascii="Times New Roman" w:eastAsia="Times New Roman" w:hAnsi="Times New Roman"/>
          <w:b/>
          <w:bCs/>
          <w:sz w:val="24"/>
          <w:szCs w:val="24"/>
          <w:lang w:val="en-US"/>
        </w:rPr>
        <w:t>UA-2025-06-02-001271-a</w:t>
      </w:r>
      <w:r w:rsidR="00D55340">
        <w:rPr>
          <w:rFonts w:ascii="Times New Roman" w:eastAsia="Times New Roman" w:hAnsi="Times New Roman"/>
          <w:b/>
          <w:bCs/>
          <w:sz w:val="24"/>
          <w:szCs w:val="24"/>
        </w:rPr>
        <w:t>.</w:t>
      </w:r>
    </w:p>
    <w:p w14:paraId="22740C72" w14:textId="51EFB473" w:rsidR="0070006D" w:rsidRPr="009D4E55"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005EB8">
        <w:rPr>
          <w:rFonts w:ascii="Times New Roman" w:eastAsia="Times New Roman" w:hAnsi="Times New Roman"/>
          <w:bCs/>
          <w:sz w:val="24"/>
          <w:szCs w:val="24"/>
        </w:rPr>
        <w:t>Розмір бюджетного призначення:</w:t>
      </w:r>
      <w:r w:rsidRPr="00005EB8">
        <w:rPr>
          <w:rFonts w:ascii="Times New Roman" w:eastAsia="Times New Roman" w:hAnsi="Times New Roman"/>
          <w:sz w:val="24"/>
          <w:szCs w:val="24"/>
        </w:rPr>
        <w:t xml:space="preserve"> </w:t>
      </w:r>
      <w:r w:rsidR="00394139" w:rsidRPr="00394139">
        <w:rPr>
          <w:rFonts w:ascii="Times New Roman" w:eastAsia="Times New Roman" w:hAnsi="Times New Roman"/>
          <w:b/>
          <w:bCs/>
          <w:sz w:val="24"/>
          <w:szCs w:val="24"/>
        </w:rPr>
        <w:t>Місцевий бюджет - 1626300.00 грн.</w:t>
      </w:r>
    </w:p>
    <w:p w14:paraId="60CF2E2A" w14:textId="77777777" w:rsidR="00005EB8" w:rsidRPr="00206516"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r w:rsidRPr="00206516">
        <w:rPr>
          <w:rFonts w:ascii="Times New Roman" w:eastAsia="Times New Roman" w:hAnsi="Times New Roman"/>
          <w:bCs/>
          <w:sz w:val="24"/>
          <w:szCs w:val="24"/>
        </w:rPr>
        <w:t>Очікувана вартість та обґрунтування очікуваної вартості предмета закупівлі:</w:t>
      </w:r>
      <w:r w:rsidRPr="00206516">
        <w:rPr>
          <w:rFonts w:ascii="Times New Roman" w:eastAsia="Times New Roman" w:hAnsi="Times New Roman"/>
          <w:sz w:val="24"/>
          <w:szCs w:val="24"/>
        </w:rPr>
        <w:t xml:space="preserve"> </w:t>
      </w:r>
    </w:p>
    <w:p w14:paraId="0000000F" w14:textId="4E8CA1F9" w:rsidR="00FD008D" w:rsidRPr="00005EB8" w:rsidRDefault="00394139" w:rsidP="00005EB8">
      <w:pPr>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 xml:space="preserve">Очікувана вартість закупівлі - </w:t>
      </w:r>
      <w:r w:rsidRPr="00394139">
        <w:rPr>
          <w:rFonts w:ascii="Times New Roman" w:eastAsia="Times New Roman" w:hAnsi="Times New Roman"/>
          <w:b/>
          <w:bCs/>
          <w:sz w:val="24"/>
          <w:szCs w:val="24"/>
        </w:rPr>
        <w:t>1 626 300.00</w:t>
      </w:r>
      <w:r w:rsidRPr="00394139">
        <w:rPr>
          <w:rFonts w:ascii="Times New Roman" w:eastAsia="Times New Roman" w:hAnsi="Times New Roman"/>
          <w:b/>
          <w:bCs/>
          <w:sz w:val="24"/>
          <w:szCs w:val="24"/>
        </w:rPr>
        <w:t xml:space="preserve"> </w:t>
      </w:r>
      <w:r w:rsidR="0070006D" w:rsidRPr="00206516">
        <w:rPr>
          <w:rFonts w:ascii="Times New Roman" w:eastAsia="Times New Roman" w:hAnsi="Times New Roman"/>
          <w:b/>
          <w:bCs/>
          <w:sz w:val="24"/>
          <w:szCs w:val="24"/>
        </w:rPr>
        <w:t>з ПДВ</w:t>
      </w:r>
      <w:r w:rsidR="009D4E55">
        <w:rPr>
          <w:rFonts w:ascii="Times New Roman" w:eastAsia="Times New Roman" w:hAnsi="Times New Roman"/>
          <w:b/>
          <w:bCs/>
          <w:sz w:val="24"/>
          <w:szCs w:val="24"/>
        </w:rPr>
        <w:t>.</w:t>
      </w:r>
    </w:p>
    <w:p w14:paraId="3FFBB666" w14:textId="77777777" w:rsidR="00B42141" w:rsidRPr="00B42141" w:rsidRDefault="00B42141"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w:t>
      </w:r>
      <w:proofErr w:type="spellStart"/>
      <w:r w:rsidRPr="00B42141">
        <w:rPr>
          <w:rFonts w:ascii="Times New Roman" w:eastAsia="Times New Roman" w:hAnsi="Times New Roman"/>
          <w:sz w:val="24"/>
          <w:szCs w:val="24"/>
        </w:rPr>
        <w:t>закупівель</w:t>
      </w:r>
      <w:proofErr w:type="spellEnd"/>
      <w:r w:rsidRPr="00B42141">
        <w:rPr>
          <w:rFonts w:ascii="Times New Roman" w:eastAsia="Times New Roman" w:hAnsi="Times New Roman"/>
          <w:sz w:val="24"/>
          <w:szCs w:val="24"/>
        </w:rPr>
        <w:t xml:space="preserve"> «</w:t>
      </w:r>
      <w:proofErr w:type="spellStart"/>
      <w:r w:rsidRPr="00B42141">
        <w:rPr>
          <w:rFonts w:ascii="Times New Roman" w:eastAsia="Times New Roman" w:hAnsi="Times New Roman"/>
          <w:sz w:val="24"/>
          <w:szCs w:val="24"/>
        </w:rPr>
        <w:t>Прозорро</w:t>
      </w:r>
      <w:proofErr w:type="spellEnd"/>
      <w:r w:rsidRPr="00B42141">
        <w:rPr>
          <w:rFonts w:ascii="Times New Roman" w:eastAsia="Times New Roman" w:hAnsi="Times New Roman"/>
          <w:sz w:val="24"/>
          <w:szCs w:val="24"/>
        </w:rPr>
        <w:t>»;</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 xml:space="preserve">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w:t>
      </w:r>
      <w:proofErr w:type="spellStart"/>
      <w:r w:rsidR="00195973" w:rsidRPr="00B42141">
        <w:rPr>
          <w:rFonts w:ascii="Times New Roman" w:eastAsia="Times New Roman" w:hAnsi="Times New Roman"/>
          <w:color w:val="000000"/>
          <w:sz w:val="24"/>
          <w:szCs w:val="24"/>
        </w:rPr>
        <w:t>моніторинги</w:t>
      </w:r>
      <w:proofErr w:type="spellEnd"/>
      <w:r w:rsidR="00195973" w:rsidRPr="00B42141">
        <w:rPr>
          <w:rFonts w:ascii="Times New Roman" w:eastAsia="Times New Roman" w:hAnsi="Times New Roman"/>
          <w:color w:val="000000"/>
          <w:sz w:val="24"/>
          <w:szCs w:val="24"/>
        </w:rPr>
        <w:t>,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4C6A2F0F" w14:textId="3FCFD2E8" w:rsidR="00206516"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w:t>
      </w:r>
      <w:r w:rsidR="00206516">
        <w:rPr>
          <w:rFonts w:ascii="Times New Roman" w:eastAsia="Times New Roman" w:hAnsi="Times New Roman"/>
          <w:color w:val="000000"/>
          <w:sz w:val="24"/>
          <w:szCs w:val="24"/>
        </w:rPr>
        <w:t xml:space="preserve"> (комерційна надана виробником);</w:t>
      </w:r>
    </w:p>
    <w:p w14:paraId="54122977" w14:textId="266888B9" w:rsidR="00195973" w:rsidRDefault="0019597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color w:val="000000"/>
          <w:sz w:val="24"/>
          <w:szCs w:val="24"/>
        </w:rPr>
        <w:t xml:space="preserve"> інформації щодо цін у відкритих джерелах інформації та відповідних договорів минулого періоду;</w:t>
      </w:r>
    </w:p>
    <w:p w14:paraId="1351E266" w14:textId="6F0B1226" w:rsidR="000869A3" w:rsidRPr="00B42141" w:rsidRDefault="000869A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На основі інформації із сайту </w:t>
      </w:r>
      <w:hyperlink r:id="rId7" w:history="1">
        <w:r w:rsidRPr="00221E32">
          <w:rPr>
            <w:rStyle w:val="a4"/>
            <w:rFonts w:ascii="Times New Roman" w:eastAsia="Times New Roman" w:hAnsi="Times New Roman"/>
            <w:sz w:val="24"/>
            <w:szCs w:val="24"/>
          </w:rPr>
          <w:t>https://index.minfin.com.ua/ua/markets/fuel/reg/lvovskaya/</w:t>
        </w:r>
      </w:hyperlink>
      <w:r>
        <w:rPr>
          <w:rFonts w:ascii="Times New Roman" w:eastAsia="Times New Roman" w:hAnsi="Times New Roman"/>
          <w:color w:val="000000"/>
          <w:sz w:val="24"/>
          <w:szCs w:val="24"/>
        </w:rPr>
        <w:t xml:space="preserve">. </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34535681"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5" w:name="_heading=h.uw0vd9bkb1ra" w:colFirst="0" w:colLast="0"/>
      <w:bookmarkEnd w:id="5"/>
      <w:r w:rsidRPr="00B42141">
        <w:rPr>
          <w:rFonts w:ascii="Times New Roman" w:eastAsia="Times New Roman" w:hAnsi="Times New Roman"/>
          <w:sz w:val="24"/>
          <w:szCs w:val="24"/>
        </w:rPr>
        <w:lastRenderedPageBreak/>
        <w:t>З</w:t>
      </w:r>
      <w:r w:rsidR="00B42141" w:rsidRPr="00B42141">
        <w:rPr>
          <w:rFonts w:ascii="Times New Roman" w:eastAsia="Times New Roman" w:hAnsi="Times New Roman"/>
          <w:sz w:val="24"/>
          <w:szCs w:val="24"/>
        </w:rPr>
        <w:t xml:space="preserve">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18DF54B6" w14:textId="0A25553F"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6" w:name="_heading=h.qnwmtff3jstz" w:colFirst="0" w:colLast="0"/>
      <w:bookmarkEnd w:id="6"/>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r w:rsidR="000869A3">
        <w:rPr>
          <w:rFonts w:ascii="Times New Roman" w:hAnsi="Times New Roman"/>
          <w:sz w:val="24"/>
          <w:szCs w:val="24"/>
        </w:rPr>
        <w:t xml:space="preserve"> </w:t>
      </w:r>
    </w:p>
    <w:p w14:paraId="6E858AC3" w14:textId="086A313D"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товариства та відповідають пропозиціям відповідного ринку збуту.</w:t>
      </w:r>
    </w:p>
    <w:p w14:paraId="229AAFB7" w14:textId="6F93B11F"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Безпосередньо якісні</w:t>
      </w:r>
      <w:r w:rsidR="00005EB8">
        <w:rPr>
          <w:rFonts w:ascii="Times New Roman" w:eastAsia="Times New Roman" w:hAnsi="Times New Roman"/>
          <w:sz w:val="24"/>
          <w:szCs w:val="24"/>
        </w:rPr>
        <w:t xml:space="preserve"> та технічні</w:t>
      </w:r>
      <w:r w:rsidRPr="00B42141">
        <w:rPr>
          <w:rFonts w:ascii="Times New Roman" w:eastAsia="Times New Roman" w:hAnsi="Times New Roman"/>
          <w:sz w:val="24"/>
          <w:szCs w:val="24"/>
        </w:rPr>
        <w:t xml:space="preserve"> характеристики товару визначаються </w:t>
      </w:r>
      <w:r w:rsidR="00394139">
        <w:rPr>
          <w:rFonts w:ascii="Times New Roman" w:eastAsia="Times New Roman" w:hAnsi="Times New Roman"/>
          <w:sz w:val="24"/>
          <w:szCs w:val="24"/>
        </w:rPr>
        <w:t>в оголошенні  запиту ціни пропозиції постачальників</w:t>
      </w:r>
      <w:r w:rsidRPr="00B42141">
        <w:rPr>
          <w:rFonts w:ascii="Times New Roman" w:eastAsia="Times New Roman" w:hAnsi="Times New Roman"/>
          <w:sz w:val="24"/>
          <w:szCs w:val="24"/>
        </w:rPr>
        <w:t>.</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08E483B8"/>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5EB8"/>
    <w:rsid w:val="000869A3"/>
    <w:rsid w:val="00195973"/>
    <w:rsid w:val="00206516"/>
    <w:rsid w:val="00230E52"/>
    <w:rsid w:val="00394139"/>
    <w:rsid w:val="004202F3"/>
    <w:rsid w:val="004C0A9C"/>
    <w:rsid w:val="005E7151"/>
    <w:rsid w:val="0070006D"/>
    <w:rsid w:val="00775B9B"/>
    <w:rsid w:val="008F5D70"/>
    <w:rsid w:val="009D4E55"/>
    <w:rsid w:val="00B40A27"/>
    <w:rsid w:val="00B42141"/>
    <w:rsid w:val="00D55340"/>
    <w:rsid w:val="00F55A9F"/>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 w:type="character" w:styleId="ac">
    <w:name w:val="Unresolved Mention"/>
    <w:basedOn w:val="a0"/>
    <w:uiPriority w:val="99"/>
    <w:semiHidden/>
    <w:unhideWhenUsed/>
    <w:rsid w:val="00086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ndex.minfin.com.ua/ua/markets/fuel/reg/lvovskay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2312</Words>
  <Characters>1318</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3</cp:revision>
  <dcterms:created xsi:type="dcterms:W3CDTF">2025-06-02T06:57:00Z</dcterms:created>
  <dcterms:modified xsi:type="dcterms:W3CDTF">2025-06-02T07:05:00Z</dcterms:modified>
</cp:coreProperties>
</file>