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4DCD029B"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FE3BBD" w:rsidRPr="00FE3BBD">
        <w:rPr>
          <w:rFonts w:ascii="Times New Roman" w:eastAsia="Arial" w:hAnsi="Times New Roman"/>
          <w:b/>
          <w:bCs/>
          <w:i/>
          <w:sz w:val="24"/>
          <w:szCs w:val="24"/>
          <w:lang w:val="ru-RU" w:eastAsia="ru-RU"/>
        </w:rPr>
        <w:t>Безпілотний наземний роботизований комплекс</w:t>
      </w:r>
      <w:r w:rsidRPr="00E2306D">
        <w:rPr>
          <w:rFonts w:ascii="Times New Roman" w:eastAsia="Arial" w:hAnsi="Times New Roman"/>
          <w:b/>
          <w:bCs/>
          <w:i/>
          <w:sz w:val="24"/>
          <w:szCs w:val="24"/>
          <w:lang w:eastAsia="ru-RU"/>
        </w:rPr>
        <w:t xml:space="preserve">», код ДК 021:2015 - </w:t>
      </w:r>
      <w:bookmarkEnd w:id="2"/>
      <w:r w:rsidR="00FE3BBD" w:rsidRPr="00FE3BBD">
        <w:rPr>
          <w:rFonts w:ascii="Times New Roman" w:eastAsia="Arial" w:hAnsi="Times New Roman"/>
          <w:b/>
          <w:bCs/>
          <w:i/>
          <w:sz w:val="24"/>
          <w:szCs w:val="24"/>
          <w:lang w:eastAsia="ru-RU"/>
        </w:rPr>
        <w:t>34140000-0: Великовантажні мототранспортні засоби</w:t>
      </w:r>
      <w:r w:rsidRPr="00E2306D">
        <w:rPr>
          <w:rFonts w:ascii="Times New Roman" w:eastAsia="Arial" w:hAnsi="Times New Roman"/>
          <w:b/>
          <w:bCs/>
          <w:i/>
          <w:sz w:val="24"/>
          <w:szCs w:val="24"/>
          <w:lang w:eastAsia="ru-RU"/>
        </w:rPr>
        <w:t>.</w:t>
      </w:r>
      <w:bookmarkEnd w:id="3"/>
    </w:p>
    <w:p w14:paraId="6642CA27" w14:textId="0C5F1B8E"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 </w:t>
      </w:r>
      <w:r w:rsidR="00612308">
        <w:rPr>
          <w:rFonts w:ascii="Times New Roman" w:hAnsi="Times New Roman"/>
          <w:bCs/>
          <w:sz w:val="24"/>
          <w:szCs w:val="24"/>
        </w:rPr>
        <w:t xml:space="preserve">602 </w:t>
      </w:r>
      <w:r w:rsidRPr="00B42141">
        <w:rPr>
          <w:rFonts w:ascii="Times New Roman" w:hAnsi="Times New Roman"/>
          <w:bCs/>
          <w:sz w:val="24"/>
          <w:szCs w:val="24"/>
        </w:rPr>
        <w:t>від</w:t>
      </w:r>
      <w:r w:rsidR="00612308">
        <w:rPr>
          <w:rFonts w:ascii="Times New Roman" w:hAnsi="Times New Roman"/>
          <w:bCs/>
          <w:sz w:val="24"/>
          <w:szCs w:val="24"/>
        </w:rPr>
        <w:t xml:space="preserve"> 17.06.</w:t>
      </w:r>
      <w:r w:rsidR="00E2306D">
        <w:rPr>
          <w:rFonts w:ascii="Times New Roman" w:hAnsi="Times New Roman"/>
          <w:bCs/>
          <w:sz w:val="24"/>
          <w:szCs w:val="24"/>
        </w:rPr>
        <w:t>2025</w:t>
      </w:r>
      <w:r w:rsidRPr="00B42141">
        <w:rPr>
          <w:rFonts w:ascii="Times New Roman" w:hAnsi="Times New Roman"/>
          <w:bCs/>
          <w:sz w:val="24"/>
          <w:szCs w:val="24"/>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w:t>
      </w:r>
      <w:r w:rsidR="00612308">
        <w:rPr>
          <w:rFonts w:ascii="Times New Roman" w:hAnsi="Times New Roman"/>
          <w:bCs/>
          <w:sz w:val="24"/>
          <w:szCs w:val="24"/>
        </w:rPr>
        <w:t xml:space="preserve"> (із змінами)</w:t>
      </w:r>
      <w:r w:rsidRPr="00B42141">
        <w:rPr>
          <w:rFonts w:ascii="Times New Roman" w:hAnsi="Times New Roman"/>
          <w:bCs/>
          <w:sz w:val="24"/>
          <w:szCs w:val="24"/>
        </w:rPr>
        <w:t>, для передачі військовим частинам Збройних Сил України.</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A6ED9C9"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F43CC2" w:rsidRPr="00F43CC2">
        <w:rPr>
          <w:rFonts w:ascii="Times New Roman" w:eastAsia="Times New Roman" w:hAnsi="Times New Roman"/>
          <w:b/>
          <w:bCs/>
          <w:sz w:val="24"/>
          <w:szCs w:val="24"/>
          <w:lang w:val="en-US"/>
        </w:rPr>
        <w:t>UA-2025-06-26-001805-a</w:t>
      </w:r>
      <w:r w:rsidR="00D55340">
        <w:rPr>
          <w:rFonts w:ascii="Times New Roman" w:eastAsia="Times New Roman" w:hAnsi="Times New Roman"/>
          <w:b/>
          <w:bCs/>
          <w:sz w:val="24"/>
          <w:szCs w:val="24"/>
        </w:rPr>
        <w:t>.</w:t>
      </w:r>
    </w:p>
    <w:p w14:paraId="22740C72" w14:textId="17CAEDEB"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A300BA">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A300BA" w:rsidRPr="00A300BA">
        <w:rPr>
          <w:rFonts w:ascii="Times New Roman" w:eastAsia="Times New Roman" w:hAnsi="Times New Roman"/>
          <w:b/>
          <w:bCs/>
          <w:sz w:val="24"/>
          <w:szCs w:val="24"/>
        </w:rPr>
        <w:t>739</w:t>
      </w:r>
      <w:r w:rsidR="00A300BA">
        <w:rPr>
          <w:rFonts w:ascii="Times New Roman" w:eastAsia="Times New Roman" w:hAnsi="Times New Roman"/>
          <w:b/>
          <w:bCs/>
          <w:sz w:val="24"/>
          <w:szCs w:val="24"/>
        </w:rPr>
        <w:t> </w:t>
      </w:r>
      <w:r w:rsidR="00A300BA" w:rsidRPr="00A300BA">
        <w:rPr>
          <w:rFonts w:ascii="Times New Roman" w:eastAsia="Times New Roman" w:hAnsi="Times New Roman"/>
          <w:b/>
          <w:bCs/>
          <w:sz w:val="24"/>
          <w:szCs w:val="24"/>
        </w:rPr>
        <w:t>063</w:t>
      </w:r>
      <w:r w:rsidR="00A300BA">
        <w:rPr>
          <w:rFonts w:ascii="Times New Roman" w:eastAsia="Times New Roman" w:hAnsi="Times New Roman"/>
          <w:b/>
          <w:bCs/>
          <w:sz w:val="24"/>
          <w:szCs w:val="24"/>
        </w:rPr>
        <w:t>,</w:t>
      </w:r>
      <w:r w:rsidR="00A300BA" w:rsidRPr="00A300BA">
        <w:rPr>
          <w:rFonts w:ascii="Times New Roman" w:eastAsia="Times New Roman" w:hAnsi="Times New Roman"/>
          <w:b/>
          <w:bCs/>
          <w:sz w:val="24"/>
          <w:szCs w:val="24"/>
        </w:rPr>
        <w:t xml:space="preserve">34 </w:t>
      </w:r>
      <w:r w:rsidR="0070006D" w:rsidRPr="00B42141">
        <w:rPr>
          <w:rFonts w:ascii="Times New Roman" w:eastAsia="Times New Roman" w:hAnsi="Times New Roman"/>
          <w:b/>
          <w:bCs/>
          <w:sz w:val="24"/>
          <w:szCs w:val="24"/>
        </w:rPr>
        <w:t>грн.</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6E808748" w:rsidR="00FD008D" w:rsidRPr="00F0720D" w:rsidRDefault="00A300BA" w:rsidP="00F0720D">
      <w:pPr>
        <w:spacing w:after="0" w:line="240" w:lineRule="auto"/>
        <w:ind w:firstLine="1418"/>
        <w:jc w:val="both"/>
        <w:rPr>
          <w:rFonts w:ascii="Times New Roman" w:eastAsia="Times New Roman" w:hAnsi="Times New Roman"/>
          <w:b/>
          <w:bCs/>
          <w:sz w:val="24"/>
          <w:szCs w:val="24"/>
        </w:rPr>
      </w:pPr>
      <w:r w:rsidRPr="00A300BA">
        <w:rPr>
          <w:rFonts w:ascii="Times New Roman" w:eastAsia="Times New Roman" w:hAnsi="Times New Roman"/>
          <w:b/>
          <w:bCs/>
          <w:sz w:val="24"/>
          <w:szCs w:val="24"/>
        </w:rPr>
        <w:t>739</w:t>
      </w:r>
      <w:r>
        <w:rPr>
          <w:rFonts w:ascii="Times New Roman" w:eastAsia="Times New Roman" w:hAnsi="Times New Roman"/>
          <w:b/>
          <w:bCs/>
          <w:sz w:val="24"/>
          <w:szCs w:val="24"/>
        </w:rPr>
        <w:t> </w:t>
      </w:r>
      <w:r w:rsidRPr="00A300BA">
        <w:rPr>
          <w:rFonts w:ascii="Times New Roman" w:eastAsia="Times New Roman" w:hAnsi="Times New Roman"/>
          <w:b/>
          <w:bCs/>
          <w:sz w:val="24"/>
          <w:szCs w:val="24"/>
        </w:rPr>
        <w:t>063</w:t>
      </w:r>
      <w:r>
        <w:rPr>
          <w:rFonts w:ascii="Times New Roman" w:eastAsia="Times New Roman" w:hAnsi="Times New Roman"/>
          <w:b/>
          <w:bCs/>
          <w:sz w:val="24"/>
          <w:szCs w:val="24"/>
        </w:rPr>
        <w:t>,</w:t>
      </w:r>
      <w:r w:rsidRPr="00A300BA">
        <w:rPr>
          <w:rFonts w:ascii="Times New Roman" w:eastAsia="Times New Roman" w:hAnsi="Times New Roman"/>
          <w:b/>
          <w:bCs/>
          <w:sz w:val="24"/>
          <w:szCs w:val="24"/>
        </w:rPr>
        <w:t xml:space="preserve">34 </w:t>
      </w:r>
      <w:r w:rsidR="00B42141" w:rsidRPr="00F0720D">
        <w:rPr>
          <w:rFonts w:ascii="Times New Roman" w:eastAsia="Times New Roman" w:hAnsi="Times New Roman"/>
          <w:b/>
          <w:bCs/>
          <w:sz w:val="24"/>
          <w:szCs w:val="24"/>
        </w:rPr>
        <w:t>грн</w:t>
      </w:r>
      <w:r w:rsidR="0070006D" w:rsidRPr="00F0720D">
        <w:rPr>
          <w:rFonts w:ascii="Times New Roman" w:eastAsia="Times New Roman" w:hAnsi="Times New Roman"/>
          <w:b/>
          <w:bCs/>
          <w:sz w:val="24"/>
          <w:szCs w:val="24"/>
        </w:rPr>
        <w:t xml:space="preserve"> без ПДВ (</w:t>
      </w:r>
      <w:r w:rsidR="00EB37F8" w:rsidRPr="00EB37F8">
        <w:rPr>
          <w:rFonts w:ascii="Times New Roman" w:eastAsia="Times New Roman" w:hAnsi="Times New Roman"/>
          <w:i/>
          <w:iCs/>
          <w:sz w:val="24"/>
          <w:szCs w:val="24"/>
        </w:rPr>
        <w:t>п. 64 підрозділу 2 розділу «Особливості справляння податку на додану вартість» розділу ХХ «Перехідні положення» Податкового кодексу України</w:t>
      </w:r>
      <w:r w:rsidR="0070006D" w:rsidRPr="00F0720D">
        <w:rPr>
          <w:rFonts w:ascii="Times New Roman" w:eastAsia="Times New Roman" w:hAnsi="Times New Roman"/>
          <w:i/>
          <w:iCs/>
          <w:sz w:val="24"/>
          <w:szCs w:val="24"/>
        </w:rPr>
        <w:t>)</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398A5375"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08E87D35"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на підставі комерційної пропозиції від виробника.</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5592F2BE" w:rsidR="00775B9B"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p w14:paraId="01775020" w14:textId="1B0F61E9" w:rsidR="00EB37F8" w:rsidRPr="00B42141" w:rsidRDefault="00EB37F8" w:rsidP="00B42141">
      <w:pPr>
        <w:spacing w:after="0" w:line="240" w:lineRule="auto"/>
        <w:ind w:firstLine="720"/>
        <w:jc w:val="both"/>
        <w:rPr>
          <w:rFonts w:ascii="Times New Roman" w:eastAsia="Times New Roman" w:hAnsi="Times New Roman"/>
          <w:sz w:val="24"/>
          <w:szCs w:val="24"/>
        </w:rPr>
      </w:pPr>
      <w:r w:rsidRPr="00EB37F8">
        <w:rPr>
          <w:rFonts w:ascii="Times New Roman" w:eastAsia="Times New Roman" w:hAnsi="Times New Roman"/>
          <w:sz w:val="24"/>
          <w:szCs w:val="24"/>
        </w:rPr>
        <w:t>Придбання замовником товару даного виду здійснюється для потреб військових формувань Збройних сил України, за їх запитом з подальшою передачею такого товару на облік запитувача. Зважаючи на клопотання від військових формувань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Ппридбання товару даного виду є необхідним, оскільки існує потреба в укомплектуванні та посиленні боєздатності, забезпеченні технічної підтримки оборонного та наступального потенціалу військових формувань, для виконання службових (бойових) завдань, порятунку військових та інших завдань. Товар даного виду за своїми якісними та технічними характеристиками найбільше відповідає вимогам та потребам військових формувань. Тому, для максимальної економії та ефективності замовником було прийнято рішення провести закупівлю саме даного виду товару</w:t>
      </w:r>
      <w:r>
        <w:rPr>
          <w:rFonts w:ascii="Times New Roman" w:eastAsia="Times New Roman" w:hAnsi="Times New Roman"/>
          <w:sz w:val="24"/>
          <w:szCs w:val="24"/>
        </w:rPr>
        <w:t>.</w:t>
      </w:r>
    </w:p>
    <w:sectPr w:rsidR="00EB37F8"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4568AB"/>
    <w:rsid w:val="00612308"/>
    <w:rsid w:val="0070006D"/>
    <w:rsid w:val="00775B9B"/>
    <w:rsid w:val="008F5D70"/>
    <w:rsid w:val="00A300BA"/>
    <w:rsid w:val="00B204B7"/>
    <w:rsid w:val="00B40A27"/>
    <w:rsid w:val="00B42141"/>
    <w:rsid w:val="00C14819"/>
    <w:rsid w:val="00D55340"/>
    <w:rsid w:val="00E2306D"/>
    <w:rsid w:val="00E644CC"/>
    <w:rsid w:val="00EB37F8"/>
    <w:rsid w:val="00ED7C32"/>
    <w:rsid w:val="00F0720D"/>
    <w:rsid w:val="00F43CC2"/>
    <w:rsid w:val="00F55A9F"/>
    <w:rsid w:val="00FD008D"/>
    <w:rsid w:val="00FD5732"/>
    <w:rsid w:val="00FE3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3243</Words>
  <Characters>1849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7</cp:revision>
  <dcterms:created xsi:type="dcterms:W3CDTF">2025-06-19T08:21:00Z</dcterms:created>
  <dcterms:modified xsi:type="dcterms:W3CDTF">2025-06-26T07:13:00Z</dcterms:modified>
</cp:coreProperties>
</file>