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64DD47DA"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proofErr w:type="spellStart"/>
      <w:r w:rsidR="00B605A5">
        <w:rPr>
          <w:rFonts w:ascii="Times New Roman" w:eastAsia="Arial" w:hAnsi="Times New Roman"/>
          <w:b/>
          <w:bCs/>
          <w:i/>
          <w:sz w:val="24"/>
          <w:szCs w:val="24"/>
          <w:lang w:val="ru-RU" w:eastAsia="ru-RU"/>
        </w:rPr>
        <w:t>Безпілотний</w:t>
      </w:r>
      <w:proofErr w:type="spellEnd"/>
      <w:r w:rsidR="00B605A5">
        <w:rPr>
          <w:rFonts w:ascii="Times New Roman" w:eastAsia="Arial" w:hAnsi="Times New Roman"/>
          <w:b/>
          <w:bCs/>
          <w:i/>
          <w:sz w:val="24"/>
          <w:szCs w:val="24"/>
          <w:lang w:val="ru-RU" w:eastAsia="ru-RU"/>
        </w:rPr>
        <w:t xml:space="preserve"> </w:t>
      </w:r>
      <w:proofErr w:type="spellStart"/>
      <w:r w:rsidR="00B605A5">
        <w:rPr>
          <w:rFonts w:ascii="Times New Roman" w:eastAsia="Arial" w:hAnsi="Times New Roman"/>
          <w:b/>
          <w:bCs/>
          <w:i/>
          <w:sz w:val="24"/>
          <w:szCs w:val="24"/>
          <w:lang w:val="ru-RU" w:eastAsia="ru-RU"/>
        </w:rPr>
        <w:t>авіаційний</w:t>
      </w:r>
      <w:proofErr w:type="spellEnd"/>
      <w:r w:rsidR="00B605A5">
        <w:rPr>
          <w:rFonts w:ascii="Times New Roman" w:eastAsia="Arial" w:hAnsi="Times New Roman"/>
          <w:b/>
          <w:bCs/>
          <w:i/>
          <w:sz w:val="24"/>
          <w:szCs w:val="24"/>
          <w:lang w:val="ru-RU" w:eastAsia="ru-RU"/>
        </w:rPr>
        <w:t xml:space="preserve"> комплекс (БПАК)</w:t>
      </w:r>
      <w:r w:rsidRPr="00E2306D">
        <w:rPr>
          <w:rFonts w:ascii="Times New Roman" w:eastAsia="Arial" w:hAnsi="Times New Roman"/>
          <w:b/>
          <w:bCs/>
          <w:i/>
          <w:sz w:val="24"/>
          <w:szCs w:val="24"/>
          <w:lang w:eastAsia="ru-RU"/>
        </w:rPr>
        <w:t xml:space="preserve">», код ДК 021:2015 - </w:t>
      </w:r>
      <w:r w:rsidR="00F0720D">
        <w:rPr>
          <w:rFonts w:ascii="Times New Roman" w:eastAsia="Arial" w:hAnsi="Times New Roman"/>
          <w:b/>
          <w:bCs/>
          <w:i/>
          <w:sz w:val="24"/>
          <w:szCs w:val="24"/>
          <w:lang w:eastAsia="ru-RU"/>
        </w:rPr>
        <w:t>34710000-7: Вертольоти, літаки, космічні та інші літальні апарати з двигуном</w:t>
      </w:r>
      <w:bookmarkEnd w:id="2"/>
      <w:r w:rsidRPr="00E2306D">
        <w:rPr>
          <w:rFonts w:ascii="Times New Roman" w:eastAsia="Arial" w:hAnsi="Times New Roman"/>
          <w:b/>
          <w:bCs/>
          <w:i/>
          <w:sz w:val="24"/>
          <w:szCs w:val="24"/>
          <w:lang w:eastAsia="ru-RU"/>
        </w:rPr>
        <w:t>.</w:t>
      </w:r>
      <w:bookmarkEnd w:id="3"/>
    </w:p>
    <w:p w14:paraId="6642CA27" w14:textId="7B3CEFE9"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w:t>
      </w:r>
      <w:r w:rsidR="000E032F" w:rsidRPr="000E032F">
        <w:rPr>
          <w:rFonts w:ascii="Times New Roman" w:hAnsi="Times New Roman"/>
          <w:b/>
          <w:sz w:val="24"/>
          <w:szCs w:val="24"/>
        </w:rPr>
        <w:t>№ 678 від 04.07.2025</w:t>
      </w:r>
      <w:r w:rsidR="000E032F" w:rsidRPr="000E032F">
        <w:rPr>
          <w:rFonts w:ascii="Times New Roman" w:hAnsi="Times New Roman"/>
          <w:bCs/>
          <w:sz w:val="24"/>
          <w:szCs w:val="24"/>
        </w:rPr>
        <w:t xml:space="preserve"> «Про закупівлю та передачу матеріально-технічних засобів» із змінами (Рішення виконавчого комітету Львівської міської ради </w:t>
      </w:r>
      <w:r w:rsidR="000E032F" w:rsidRPr="000E032F">
        <w:rPr>
          <w:rFonts w:ascii="Times New Roman" w:hAnsi="Times New Roman"/>
          <w:b/>
          <w:sz w:val="24"/>
          <w:szCs w:val="24"/>
        </w:rPr>
        <w:t>№ 733 від 22.07.2025</w:t>
      </w:r>
      <w:r w:rsidR="000E032F" w:rsidRPr="000E032F">
        <w:rPr>
          <w:rFonts w:ascii="Times New Roman" w:hAnsi="Times New Roman"/>
          <w:bCs/>
          <w:sz w:val="24"/>
          <w:szCs w:val="24"/>
        </w:rPr>
        <w:t xml:space="preserve"> «Про внесення змін до рішення виконавчого комітету від 04.07.2025 № 678),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передачі військовим частинам Збройних Сил України</w:t>
      </w:r>
      <w:r w:rsidRPr="00B42141">
        <w:rPr>
          <w:rFonts w:ascii="Times New Roman" w:hAnsi="Times New Roman"/>
          <w:bCs/>
          <w:sz w:val="24"/>
          <w:szCs w:val="24"/>
        </w:rPr>
        <w:t>.</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7A228706"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88724D" w:rsidRPr="0088724D">
        <w:rPr>
          <w:rFonts w:ascii="Times New Roman" w:eastAsia="Times New Roman" w:hAnsi="Times New Roman"/>
          <w:b/>
          <w:bCs/>
          <w:sz w:val="24"/>
          <w:szCs w:val="24"/>
          <w:lang w:val="en-US"/>
        </w:rPr>
        <w:t>UA-2025-07-25-001841-a</w:t>
      </w:r>
      <w:r w:rsidR="00D55340">
        <w:rPr>
          <w:rFonts w:ascii="Times New Roman" w:eastAsia="Times New Roman" w:hAnsi="Times New Roman"/>
          <w:b/>
          <w:bCs/>
          <w:sz w:val="24"/>
          <w:szCs w:val="24"/>
        </w:rPr>
        <w:t>.</w:t>
      </w:r>
    </w:p>
    <w:p w14:paraId="22740C72" w14:textId="2753D3A7"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0006D" w:rsidRPr="00B42141">
        <w:rPr>
          <w:rFonts w:ascii="Times New Roman" w:hAnsi="Times New Roman"/>
          <w:color w:val="454545"/>
          <w:sz w:val="24"/>
          <w:szCs w:val="24"/>
        </w:rPr>
        <w:t xml:space="preserve"> </w:t>
      </w:r>
      <w:bookmarkStart w:id="8" w:name="_Hlk201224763"/>
      <w:r w:rsidR="00B605A5">
        <w:rPr>
          <w:rFonts w:ascii="Times New Roman" w:eastAsia="Times New Roman" w:hAnsi="Times New Roman"/>
          <w:b/>
          <w:bCs/>
          <w:sz w:val="24"/>
          <w:szCs w:val="24"/>
        </w:rPr>
        <w:t>850</w:t>
      </w:r>
      <w:r w:rsidR="00612308">
        <w:rPr>
          <w:rFonts w:ascii="Times New Roman" w:eastAsia="Times New Roman" w:hAnsi="Times New Roman"/>
          <w:b/>
          <w:bCs/>
          <w:sz w:val="24"/>
          <w:szCs w:val="24"/>
        </w:rPr>
        <w:t xml:space="preserve"> 000</w:t>
      </w:r>
      <w:r w:rsidR="00F0720D" w:rsidRPr="00F0720D">
        <w:rPr>
          <w:rFonts w:ascii="Times New Roman" w:eastAsia="Times New Roman" w:hAnsi="Times New Roman"/>
          <w:b/>
          <w:bCs/>
          <w:sz w:val="24"/>
          <w:szCs w:val="24"/>
        </w:rPr>
        <w:t xml:space="preserve">.00 </w:t>
      </w:r>
      <w:bookmarkEnd w:id="8"/>
      <w:r w:rsidR="0070006D" w:rsidRPr="00B42141">
        <w:rPr>
          <w:rFonts w:ascii="Times New Roman" w:eastAsia="Times New Roman" w:hAnsi="Times New Roman"/>
          <w:b/>
          <w:bCs/>
          <w:sz w:val="24"/>
          <w:szCs w:val="24"/>
        </w:rPr>
        <w:t>грн.</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6F5B6487" w:rsidR="00FD008D" w:rsidRPr="00F0720D" w:rsidRDefault="00B605A5" w:rsidP="00B605A5">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850</w:t>
      </w:r>
      <w:r w:rsidR="00612308" w:rsidRPr="00612308">
        <w:rPr>
          <w:rFonts w:ascii="Times New Roman" w:eastAsia="Times New Roman" w:hAnsi="Times New Roman"/>
          <w:b/>
          <w:bCs/>
          <w:sz w:val="24"/>
          <w:szCs w:val="24"/>
        </w:rPr>
        <w:t xml:space="preserve"> 000.00 </w:t>
      </w:r>
      <w:r w:rsidR="00B42141" w:rsidRPr="00F0720D">
        <w:rPr>
          <w:rFonts w:ascii="Times New Roman" w:eastAsia="Times New Roman" w:hAnsi="Times New Roman"/>
          <w:b/>
          <w:bCs/>
          <w:sz w:val="24"/>
          <w:szCs w:val="24"/>
        </w:rPr>
        <w:t>грн</w:t>
      </w:r>
      <w:r w:rsidR="0070006D" w:rsidRPr="00F0720D">
        <w:rPr>
          <w:rFonts w:ascii="Times New Roman" w:eastAsia="Times New Roman" w:hAnsi="Times New Roman"/>
          <w:b/>
          <w:bCs/>
          <w:sz w:val="24"/>
          <w:szCs w:val="24"/>
        </w:rPr>
        <w:t xml:space="preserve"> без ПДВ (</w:t>
      </w:r>
      <w:proofErr w:type="spellStart"/>
      <w:r w:rsidR="0070006D" w:rsidRPr="00F0720D">
        <w:rPr>
          <w:rFonts w:ascii="Times New Roman" w:eastAsia="Times New Roman" w:hAnsi="Times New Roman"/>
          <w:i/>
          <w:iCs/>
          <w:sz w:val="24"/>
          <w:szCs w:val="24"/>
        </w:rPr>
        <w:t>пп</w:t>
      </w:r>
      <w:proofErr w:type="spellEnd"/>
      <w:r w:rsidR="0070006D" w:rsidRPr="00F0720D">
        <w:rPr>
          <w:rFonts w:ascii="Times New Roman" w:eastAsia="Times New Roman" w:hAnsi="Times New Roman"/>
          <w:i/>
          <w:iCs/>
          <w:sz w:val="24"/>
          <w:szCs w:val="24"/>
        </w:rPr>
        <w:t>. 5 п. 32 підрозділу 2 розділу «Особливості справляння податку на додану вартість» розділу ХХ «Перехідні положення» Податкового кодексу України)</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398A5375"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w:t>
      </w:r>
      <w:r w:rsidR="00195973" w:rsidRPr="00B42141">
        <w:rPr>
          <w:rFonts w:ascii="Times New Roman" w:eastAsia="Times New Roman" w:hAnsi="Times New Roman"/>
          <w:color w:val="000000"/>
          <w:sz w:val="24"/>
          <w:szCs w:val="24"/>
        </w:rPr>
        <w:lastRenderedPageBreak/>
        <w:t>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08E87D35"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комерційної пропозиції від виробника.</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9" w:name="_heading=h.uw0vd9bkb1ra" w:colFirst="0" w:colLast="0"/>
      <w:bookmarkEnd w:id="9"/>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10" w:name="_heading=h.qnwmtff3jstz" w:colFirst="0" w:colLast="0"/>
      <w:bookmarkEnd w:id="10"/>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E032F"/>
    <w:rsid w:val="00130616"/>
    <w:rsid w:val="00195973"/>
    <w:rsid w:val="001D07BD"/>
    <w:rsid w:val="004568AB"/>
    <w:rsid w:val="00612308"/>
    <w:rsid w:val="0070006D"/>
    <w:rsid w:val="00775B9B"/>
    <w:rsid w:val="007B4275"/>
    <w:rsid w:val="0088724D"/>
    <w:rsid w:val="008A7818"/>
    <w:rsid w:val="008C58D2"/>
    <w:rsid w:val="008F5D70"/>
    <w:rsid w:val="00B204B7"/>
    <w:rsid w:val="00B40A27"/>
    <w:rsid w:val="00B42141"/>
    <w:rsid w:val="00B605A5"/>
    <w:rsid w:val="00C14819"/>
    <w:rsid w:val="00D55340"/>
    <w:rsid w:val="00E2306D"/>
    <w:rsid w:val="00E644CC"/>
    <w:rsid w:val="00ED7C32"/>
    <w:rsid w:val="00F0720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2675</Words>
  <Characters>1525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2025-07-25T06:42:00Z</dcterms:created>
  <dcterms:modified xsi:type="dcterms:W3CDTF">2025-07-25T07:14:00Z</dcterms:modified>
</cp:coreProperties>
</file>