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213C5123"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r w:rsidR="00305BAD">
        <w:rPr>
          <w:rFonts w:ascii="Times New Roman" w:eastAsia="Arial" w:hAnsi="Times New Roman"/>
          <w:b/>
          <w:bCs/>
          <w:i/>
          <w:sz w:val="24"/>
          <w:szCs w:val="24"/>
          <w:lang w:val="ru-RU" w:eastAsia="ru-RU"/>
        </w:rPr>
        <w:t>Безпілотний авіаційний комплекс</w:t>
      </w:r>
      <w:r w:rsidRPr="00E2306D">
        <w:rPr>
          <w:rFonts w:ascii="Times New Roman" w:eastAsia="Arial" w:hAnsi="Times New Roman"/>
          <w:b/>
          <w:bCs/>
          <w:i/>
          <w:sz w:val="24"/>
          <w:szCs w:val="24"/>
          <w:lang w:eastAsia="ru-RU"/>
        </w:rPr>
        <w:t xml:space="preserve">», код ДК 021:2015 - </w:t>
      </w:r>
      <w:r w:rsidR="00F0720D">
        <w:rPr>
          <w:rFonts w:ascii="Times New Roman" w:eastAsia="Arial" w:hAnsi="Times New Roman"/>
          <w:b/>
          <w:bCs/>
          <w:i/>
          <w:sz w:val="24"/>
          <w:szCs w:val="24"/>
          <w:lang w:eastAsia="ru-RU"/>
        </w:rPr>
        <w:t>34710000-7: Вертольоти, літаки, космічні та інші літальні апарати з двигуном</w:t>
      </w:r>
      <w:bookmarkEnd w:id="2"/>
      <w:r w:rsidRPr="00E2306D">
        <w:rPr>
          <w:rFonts w:ascii="Times New Roman" w:eastAsia="Arial" w:hAnsi="Times New Roman"/>
          <w:b/>
          <w:bCs/>
          <w:i/>
          <w:sz w:val="24"/>
          <w:szCs w:val="24"/>
          <w:lang w:eastAsia="ru-RU"/>
        </w:rPr>
        <w:t>.</w:t>
      </w:r>
      <w:bookmarkEnd w:id="3"/>
    </w:p>
    <w:p w14:paraId="6642CA27" w14:textId="5BEB73E9"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6" w:name="_Hlk198565210"/>
      <w:r w:rsidRPr="00B42141">
        <w:rPr>
          <w:rFonts w:ascii="Times New Roman" w:hAnsi="Times New Roman"/>
          <w:bCs/>
          <w:sz w:val="24"/>
          <w:szCs w:val="24"/>
        </w:rPr>
        <w:t xml:space="preserve">на виконання рішення виконавчого комітету Львівської міської ради </w:t>
      </w:r>
      <w:r w:rsidR="000E032F" w:rsidRPr="000E032F">
        <w:rPr>
          <w:rFonts w:ascii="Times New Roman" w:hAnsi="Times New Roman"/>
          <w:b/>
          <w:sz w:val="24"/>
          <w:szCs w:val="24"/>
        </w:rPr>
        <w:t>№ 678 від 04.07.2025</w:t>
      </w:r>
      <w:r w:rsidR="000E032F" w:rsidRPr="000E032F">
        <w:rPr>
          <w:rFonts w:ascii="Times New Roman" w:hAnsi="Times New Roman"/>
          <w:bCs/>
          <w:sz w:val="24"/>
          <w:szCs w:val="24"/>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передачі військовим частинам Збройних Сил України</w:t>
      </w:r>
      <w:r w:rsidRPr="00B42141">
        <w:rPr>
          <w:rFonts w:ascii="Times New Roman" w:hAnsi="Times New Roman"/>
          <w:bCs/>
          <w:sz w:val="24"/>
          <w:szCs w:val="24"/>
        </w:rPr>
        <w:t>.</w:t>
      </w:r>
      <w:bookmarkEnd w:id="6"/>
    </w:p>
    <w:bookmarkEnd w:id="4"/>
    <w:bookmarkEnd w:id="5"/>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6BDF6596"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6972AD" w:rsidRPr="006972AD">
        <w:rPr>
          <w:rFonts w:ascii="Times New Roman" w:eastAsia="Times New Roman" w:hAnsi="Times New Roman"/>
          <w:b/>
          <w:bCs/>
          <w:sz w:val="24"/>
          <w:szCs w:val="24"/>
          <w:lang w:val="en-US"/>
        </w:rPr>
        <w:t>UA-2025-08-01-005351-a</w:t>
      </w:r>
      <w:r w:rsidR="00D55340">
        <w:rPr>
          <w:rFonts w:ascii="Times New Roman" w:eastAsia="Times New Roman" w:hAnsi="Times New Roman"/>
          <w:b/>
          <w:bCs/>
          <w:sz w:val="24"/>
          <w:szCs w:val="24"/>
        </w:rPr>
        <w:t>.</w:t>
      </w:r>
    </w:p>
    <w:p w14:paraId="22740C72" w14:textId="56B0A8C8"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bookmarkStart w:id="8" w:name="_Hlk201224763"/>
      <w:r w:rsidR="007F7CC8">
        <w:rPr>
          <w:rFonts w:ascii="Times New Roman" w:eastAsia="Times New Roman" w:hAnsi="Times New Roman"/>
          <w:b/>
          <w:bCs/>
          <w:sz w:val="24"/>
          <w:szCs w:val="24"/>
        </w:rPr>
        <w:t>3 100 000,</w:t>
      </w:r>
      <w:r w:rsidR="00F0720D" w:rsidRPr="00F0720D">
        <w:rPr>
          <w:rFonts w:ascii="Times New Roman" w:eastAsia="Times New Roman" w:hAnsi="Times New Roman"/>
          <w:b/>
          <w:bCs/>
          <w:sz w:val="24"/>
          <w:szCs w:val="24"/>
        </w:rPr>
        <w:t xml:space="preserve">00 </w:t>
      </w:r>
      <w:bookmarkEnd w:id="8"/>
      <w:r w:rsidR="0070006D" w:rsidRPr="00B42141">
        <w:rPr>
          <w:rFonts w:ascii="Times New Roman" w:eastAsia="Times New Roman" w:hAnsi="Times New Roman"/>
          <w:b/>
          <w:bCs/>
          <w:sz w:val="24"/>
          <w:szCs w:val="24"/>
        </w:rPr>
        <w:t>грн.</w:t>
      </w:r>
    </w:p>
    <w:p w14:paraId="4E2427B1" w14:textId="77777777" w:rsidR="00F0720D" w:rsidRPr="00F0720D"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p>
    <w:p w14:paraId="0000000F" w14:textId="530BEA3A" w:rsidR="00FD008D" w:rsidRPr="00F0720D" w:rsidRDefault="007F7CC8" w:rsidP="00B605A5">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3 100 000,</w:t>
      </w:r>
      <w:r w:rsidR="00612308" w:rsidRPr="00612308">
        <w:rPr>
          <w:rFonts w:ascii="Times New Roman" w:eastAsia="Times New Roman" w:hAnsi="Times New Roman"/>
          <w:b/>
          <w:bCs/>
          <w:sz w:val="24"/>
          <w:szCs w:val="24"/>
        </w:rPr>
        <w:t xml:space="preserve">00 </w:t>
      </w:r>
      <w:r w:rsidR="00B42141" w:rsidRPr="00F0720D">
        <w:rPr>
          <w:rFonts w:ascii="Times New Roman" w:eastAsia="Times New Roman" w:hAnsi="Times New Roman"/>
          <w:b/>
          <w:bCs/>
          <w:sz w:val="24"/>
          <w:szCs w:val="24"/>
        </w:rPr>
        <w:t>грн</w:t>
      </w:r>
      <w:r w:rsidR="0070006D" w:rsidRPr="00F0720D">
        <w:rPr>
          <w:rFonts w:ascii="Times New Roman" w:eastAsia="Times New Roman" w:hAnsi="Times New Roman"/>
          <w:b/>
          <w:bCs/>
          <w:sz w:val="24"/>
          <w:szCs w:val="24"/>
        </w:rPr>
        <w:t xml:space="preserve"> без ПДВ (</w:t>
      </w:r>
      <w:r w:rsidR="0070006D" w:rsidRPr="00F0720D">
        <w:rPr>
          <w:rFonts w:ascii="Times New Roman" w:eastAsia="Times New Roman" w:hAnsi="Times New Roman"/>
          <w:i/>
          <w:iCs/>
          <w:sz w:val="24"/>
          <w:szCs w:val="24"/>
        </w:rPr>
        <w:t>пп. 5 п. 32 підрозділу 2 «Особливості справляння податку на додану вартість» розділу ХХ «Перехідні положення» Податкового кодексу України)</w:t>
      </w:r>
      <w:r w:rsidR="00B42141" w:rsidRPr="00F0720D">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398A5375"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08E87D35"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комерційної пропозиції від виробника.</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lastRenderedPageBreak/>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9" w:name="_heading=h.uw0vd9bkb1ra" w:colFirst="0" w:colLast="0"/>
      <w:bookmarkEnd w:id="9"/>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10" w:name="_heading=h.qnwmtff3jstz" w:colFirst="0" w:colLast="0"/>
      <w:bookmarkEnd w:id="10"/>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948C4"/>
    <w:rsid w:val="000E032F"/>
    <w:rsid w:val="00130616"/>
    <w:rsid w:val="00195973"/>
    <w:rsid w:val="001D07BD"/>
    <w:rsid w:val="00305BAD"/>
    <w:rsid w:val="004568AB"/>
    <w:rsid w:val="00612308"/>
    <w:rsid w:val="006972AD"/>
    <w:rsid w:val="0070006D"/>
    <w:rsid w:val="007610A1"/>
    <w:rsid w:val="00775B9B"/>
    <w:rsid w:val="007B4275"/>
    <w:rsid w:val="007F7CC8"/>
    <w:rsid w:val="0088724D"/>
    <w:rsid w:val="008A7818"/>
    <w:rsid w:val="008C58D2"/>
    <w:rsid w:val="008F5D70"/>
    <w:rsid w:val="00B204B7"/>
    <w:rsid w:val="00B40A27"/>
    <w:rsid w:val="00B42141"/>
    <w:rsid w:val="00B605A5"/>
    <w:rsid w:val="00C14819"/>
    <w:rsid w:val="00D55340"/>
    <w:rsid w:val="00E2306D"/>
    <w:rsid w:val="00E644CC"/>
    <w:rsid w:val="00ED7C32"/>
    <w:rsid w:val="00F0720D"/>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2566</Words>
  <Characters>1464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2025-08-01T09:30:00Z</dcterms:created>
  <dcterms:modified xsi:type="dcterms:W3CDTF">2025-08-01T10:05:00Z</dcterms:modified>
</cp:coreProperties>
</file>