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621BC65B" w:rsidR="00E2306D" w:rsidRPr="004B4123" w:rsidRDefault="00E2306D" w:rsidP="00B42141">
      <w:pPr>
        <w:shd w:val="clear" w:color="auto" w:fill="FFFFFF" w:themeFill="background1"/>
        <w:spacing w:after="0" w:line="240" w:lineRule="auto"/>
        <w:ind w:firstLine="567"/>
        <w:jc w:val="both"/>
        <w:rPr>
          <w:rFonts w:ascii="Times New Roman" w:eastAsia="Arial" w:hAnsi="Times New Roman"/>
          <w:b/>
          <w:bCs/>
          <w:iCs/>
          <w:sz w:val="24"/>
          <w:szCs w:val="24"/>
          <w:lang w:eastAsia="ru-RU"/>
        </w:rPr>
      </w:pPr>
      <w:bookmarkStart w:id="2" w:name="_Hlk198134634"/>
      <w:bookmarkStart w:id="3" w:name="_Hlk198674878"/>
      <w:bookmarkStart w:id="4" w:name="_Hlk198029843"/>
      <w:bookmarkStart w:id="5" w:name="_Hlk505604349"/>
      <w:r w:rsidRPr="004B4123">
        <w:rPr>
          <w:rFonts w:ascii="Times New Roman" w:eastAsia="Arial" w:hAnsi="Times New Roman"/>
          <w:b/>
          <w:bCs/>
          <w:iCs/>
          <w:sz w:val="24"/>
          <w:szCs w:val="24"/>
          <w:lang w:eastAsia="ru-RU"/>
        </w:rPr>
        <w:t>«</w:t>
      </w:r>
      <w:r w:rsidR="0047741E" w:rsidRPr="0047741E">
        <w:rPr>
          <w:rFonts w:ascii="Times New Roman" w:eastAsia="Arial" w:hAnsi="Times New Roman"/>
          <w:b/>
          <w:bCs/>
          <w:iCs/>
          <w:sz w:val="24"/>
          <w:szCs w:val="24"/>
          <w:lang w:val="ru-RU" w:eastAsia="ru-RU"/>
        </w:rPr>
        <w:t>Низькорамний напівпричіп</w:t>
      </w:r>
      <w:r w:rsidRPr="004B4123">
        <w:rPr>
          <w:rFonts w:ascii="Times New Roman" w:eastAsia="Arial" w:hAnsi="Times New Roman"/>
          <w:b/>
          <w:bCs/>
          <w:iCs/>
          <w:sz w:val="24"/>
          <w:szCs w:val="24"/>
          <w:lang w:eastAsia="ru-RU"/>
        </w:rPr>
        <w:t xml:space="preserve">», код ДК 021:2015 - </w:t>
      </w:r>
      <w:bookmarkEnd w:id="2"/>
      <w:r w:rsidR="0047741E" w:rsidRPr="0047741E">
        <w:rPr>
          <w:rFonts w:ascii="Times New Roman" w:eastAsia="Arial" w:hAnsi="Times New Roman"/>
          <w:b/>
          <w:sz w:val="24"/>
          <w:szCs w:val="24"/>
          <w:lang w:eastAsia="ru-RU"/>
        </w:rPr>
        <w:t>34220000-5: Причепи, напівпричепи та пересувні контейнери</w:t>
      </w:r>
      <w:r w:rsidRPr="004B4123">
        <w:rPr>
          <w:rFonts w:ascii="Times New Roman" w:eastAsia="Arial" w:hAnsi="Times New Roman"/>
          <w:b/>
          <w:bCs/>
          <w:iCs/>
          <w:sz w:val="24"/>
          <w:szCs w:val="24"/>
          <w:lang w:eastAsia="ru-RU"/>
        </w:rPr>
        <w:t>.</w:t>
      </w:r>
      <w:bookmarkEnd w:id="3"/>
    </w:p>
    <w:bookmarkEnd w:id="4"/>
    <w:bookmarkEnd w:id="5"/>
    <w:p w14:paraId="5F47F057" w14:textId="20564BA7" w:rsidR="00B36B35" w:rsidRPr="00B36B35" w:rsidRDefault="0047741E"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47741E">
        <w:rPr>
          <w:rFonts w:ascii="Times New Roman" w:hAnsi="Times New Roman"/>
          <w:b/>
          <w:sz w:val="24"/>
          <w:szCs w:val="24"/>
        </w:rPr>
        <w:t>Закупівля здійснюється на виконання рішення виконавчого комітету Львівської міської ради № 955 від 23.09.2025 «Про визначення умов закупівлі та передачі транспортного засобу»,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запитувачу - військовій частині Збройних Сил України,</w:t>
      </w:r>
      <w:r w:rsidR="0064559E" w:rsidRPr="0064559E">
        <w:rPr>
          <w:rFonts w:ascii="Times New Roman" w:hAnsi="Times New Roman"/>
          <w:bCs/>
          <w:sz w:val="24"/>
          <w:szCs w:val="24"/>
        </w:rPr>
        <w:t xml:space="preserve"> 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4B4C2864" w14:textId="0CCAE88C"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3A31671C"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0018FE" w:rsidRPr="000018FE">
        <w:rPr>
          <w:rFonts w:ascii="Times New Roman" w:eastAsia="Times New Roman" w:hAnsi="Times New Roman"/>
          <w:b/>
          <w:bCs/>
          <w:sz w:val="24"/>
          <w:szCs w:val="24"/>
          <w:lang w:val="en-US"/>
        </w:rPr>
        <w:t>UA-2025-09-30-008947-a</w:t>
      </w:r>
      <w:r w:rsidR="000018FE" w:rsidRPr="000018FE">
        <w:rPr>
          <w:rFonts w:ascii="Times New Roman" w:eastAsia="Times New Roman" w:hAnsi="Times New Roman"/>
          <w:b/>
          <w:bCs/>
          <w:sz w:val="24"/>
          <w:szCs w:val="24"/>
          <w:lang w:val="en-US"/>
        </w:rPr>
        <w:t xml:space="preserve"> </w:t>
      </w:r>
      <w:r w:rsidR="00AE424B">
        <w:rPr>
          <w:rFonts w:ascii="Times New Roman" w:eastAsia="Times New Roman" w:hAnsi="Times New Roman"/>
          <w:b/>
          <w:bCs/>
          <w:sz w:val="24"/>
          <w:szCs w:val="24"/>
        </w:rPr>
        <w:t>(</w:t>
      </w:r>
      <w:r w:rsidR="00AE424B" w:rsidRPr="00AE424B">
        <w:rPr>
          <w:rFonts w:ascii="Times New Roman" w:eastAsia="Times New Roman" w:hAnsi="Times New Roman"/>
          <w:b/>
          <w:bCs/>
          <w:sz w:val="24"/>
          <w:szCs w:val="24"/>
        </w:rPr>
        <w:t>https://prozorro.gov.ua/uk/tender/</w:t>
      </w:r>
      <w:r w:rsidR="000018FE" w:rsidRPr="000018FE">
        <w:rPr>
          <w:rFonts w:ascii="Times New Roman" w:eastAsia="Times New Roman" w:hAnsi="Times New Roman"/>
          <w:b/>
          <w:bCs/>
          <w:sz w:val="24"/>
          <w:szCs w:val="24"/>
        </w:rPr>
        <w:t>UA-2025-09-30-008947-a</w:t>
      </w:r>
      <w:r w:rsidR="00AE424B">
        <w:rPr>
          <w:rFonts w:ascii="Times New Roman" w:eastAsia="Times New Roman" w:hAnsi="Times New Roman"/>
          <w:b/>
          <w:bCs/>
          <w:sz w:val="24"/>
          <w:szCs w:val="24"/>
        </w:rPr>
        <w:t>)</w:t>
      </w:r>
      <w:r w:rsidR="00E23202">
        <w:rPr>
          <w:rFonts w:ascii="Times New Roman" w:eastAsia="Times New Roman" w:hAnsi="Times New Roman"/>
          <w:b/>
          <w:bCs/>
          <w:sz w:val="24"/>
          <w:szCs w:val="24"/>
        </w:rPr>
        <w:t>.</w:t>
      </w:r>
    </w:p>
    <w:p w14:paraId="22740C72" w14:textId="290D7E66"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bookmarkStart w:id="7" w:name="_Hlk199834899"/>
      <w:r w:rsidR="0047741E">
        <w:rPr>
          <w:rFonts w:ascii="Times New Roman" w:eastAsia="Times New Roman" w:hAnsi="Times New Roman"/>
          <w:b/>
          <w:iCs/>
          <w:color w:val="FF0000"/>
          <w:sz w:val="24"/>
          <w:szCs w:val="24"/>
          <w:lang w:eastAsia="en-US" w:bidi="en-US"/>
        </w:rPr>
        <w:t>2 400 000</w:t>
      </w:r>
      <w:r w:rsidR="004B4123" w:rsidRPr="004B4123">
        <w:rPr>
          <w:rFonts w:ascii="Times New Roman" w:eastAsia="Times New Roman" w:hAnsi="Times New Roman"/>
          <w:b/>
          <w:iCs/>
          <w:color w:val="FF0000"/>
          <w:sz w:val="24"/>
          <w:szCs w:val="24"/>
          <w:lang w:eastAsia="en-US" w:bidi="en-US"/>
        </w:rPr>
        <w:t xml:space="preserve">,00 </w:t>
      </w:r>
      <w:bookmarkEnd w:id="7"/>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0000000F" w14:textId="6787F223" w:rsidR="00FD008D" w:rsidRPr="004B4123" w:rsidRDefault="00B42141" w:rsidP="00B605A5">
      <w:pPr>
        <w:pStyle w:val="ab"/>
        <w:numPr>
          <w:ilvl w:val="0"/>
          <w:numId w:val="1"/>
        </w:numPr>
        <w:spacing w:after="0" w:line="240" w:lineRule="auto"/>
        <w:ind w:left="0" w:firstLine="567"/>
        <w:jc w:val="both"/>
        <w:rPr>
          <w:rFonts w:ascii="Times New Roman" w:eastAsia="Times New Roman" w:hAnsi="Times New Roman"/>
          <w:b/>
          <w:bCs/>
          <w:sz w:val="24"/>
          <w:szCs w:val="24"/>
        </w:rPr>
      </w:pPr>
      <w:r w:rsidRPr="004B4123">
        <w:rPr>
          <w:rFonts w:ascii="Times New Roman" w:eastAsia="Times New Roman" w:hAnsi="Times New Roman"/>
          <w:bCs/>
          <w:sz w:val="24"/>
          <w:szCs w:val="24"/>
        </w:rPr>
        <w:t>Очікувана вартість предмета закупівлі:</w:t>
      </w:r>
      <w:r w:rsidRPr="004B4123">
        <w:rPr>
          <w:rFonts w:ascii="Times New Roman" w:eastAsia="Times New Roman" w:hAnsi="Times New Roman"/>
          <w:sz w:val="24"/>
          <w:szCs w:val="24"/>
        </w:rPr>
        <w:t xml:space="preserve"> </w:t>
      </w:r>
      <w:r w:rsidR="0047741E">
        <w:rPr>
          <w:rFonts w:ascii="Times New Roman" w:eastAsia="Times New Roman" w:hAnsi="Times New Roman"/>
          <w:b/>
          <w:bCs/>
          <w:color w:val="FF0000"/>
          <w:sz w:val="24"/>
          <w:szCs w:val="24"/>
        </w:rPr>
        <w:t>2 400</w:t>
      </w:r>
      <w:r w:rsidR="004B4123" w:rsidRPr="004B4123">
        <w:rPr>
          <w:rFonts w:ascii="Times New Roman" w:eastAsia="Times New Roman" w:hAnsi="Times New Roman"/>
          <w:b/>
          <w:bCs/>
          <w:color w:val="FF0000"/>
          <w:sz w:val="24"/>
          <w:szCs w:val="24"/>
        </w:rPr>
        <w:t xml:space="preserve"> 000,00 </w:t>
      </w:r>
      <w:r w:rsidRPr="004B4123">
        <w:rPr>
          <w:rFonts w:ascii="Times New Roman" w:eastAsia="Times New Roman" w:hAnsi="Times New Roman"/>
          <w:b/>
          <w:bCs/>
          <w:color w:val="FF0000"/>
          <w:sz w:val="24"/>
          <w:szCs w:val="24"/>
        </w:rPr>
        <w:t>грн</w:t>
      </w:r>
      <w:r w:rsidR="0071668B" w:rsidRPr="004B4123">
        <w:rPr>
          <w:rFonts w:ascii="Times New Roman" w:eastAsia="Times New Roman" w:hAnsi="Times New Roman"/>
          <w:b/>
          <w:bCs/>
          <w:color w:val="FF0000"/>
          <w:sz w:val="24"/>
          <w:szCs w:val="24"/>
        </w:rPr>
        <w:t>.</w:t>
      </w:r>
      <w:r w:rsidR="0070006D" w:rsidRPr="004B4123">
        <w:rPr>
          <w:rFonts w:ascii="Times New Roman" w:eastAsia="Times New Roman" w:hAnsi="Times New Roman"/>
          <w:b/>
          <w:bCs/>
          <w:color w:val="FF0000"/>
          <w:sz w:val="24"/>
          <w:szCs w:val="24"/>
        </w:rPr>
        <w:t xml:space="preserve"> з ПДВ</w:t>
      </w:r>
      <w:r w:rsidRPr="004B4123">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w:t>
      </w:r>
      <w:r w:rsidR="00195973" w:rsidRPr="00B42141">
        <w:rPr>
          <w:rFonts w:ascii="Times New Roman" w:eastAsia="Times New Roman" w:hAnsi="Times New Roman"/>
          <w:color w:val="000000"/>
          <w:sz w:val="24"/>
          <w:szCs w:val="24"/>
        </w:rPr>
        <w:lastRenderedPageBreak/>
        <w:t>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1242EDD1"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71668B">
        <w:rPr>
          <w:rFonts w:ascii="Times New Roman" w:eastAsia="Times New Roman" w:hAnsi="Times New Roman"/>
          <w:sz w:val="24"/>
          <w:szCs w:val="24"/>
        </w:rPr>
        <w:t>их</w:t>
      </w:r>
      <w:r>
        <w:rPr>
          <w:rFonts w:ascii="Times New Roman" w:eastAsia="Times New Roman" w:hAnsi="Times New Roman"/>
          <w:sz w:val="24"/>
          <w:szCs w:val="24"/>
        </w:rPr>
        <w:t xml:space="preserve"> пропозиції від виробника</w:t>
      </w:r>
      <w:r w:rsidR="0071668B">
        <w:rPr>
          <w:rFonts w:ascii="Times New Roman" w:eastAsia="Times New Roman" w:hAnsi="Times New Roman"/>
          <w:sz w:val="24"/>
          <w:szCs w:val="24"/>
        </w:rPr>
        <w:t>(ів)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3C98266A"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00F55D35">
        <w:rPr>
          <w:rFonts w:ascii="Times New Roman" w:eastAsia="Times New Roman" w:hAnsi="Times New Roman"/>
          <w:sz w:val="24"/>
          <w:szCs w:val="24"/>
        </w:rPr>
        <w:t xml:space="preserve"> ЗСУ</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18FE"/>
    <w:rsid w:val="000948C4"/>
    <w:rsid w:val="000E032F"/>
    <w:rsid w:val="00130616"/>
    <w:rsid w:val="00195973"/>
    <w:rsid w:val="001D07BD"/>
    <w:rsid w:val="00291A2F"/>
    <w:rsid w:val="002F07A7"/>
    <w:rsid w:val="00305BAD"/>
    <w:rsid w:val="00314F5A"/>
    <w:rsid w:val="004568AB"/>
    <w:rsid w:val="0047741E"/>
    <w:rsid w:val="004B4123"/>
    <w:rsid w:val="00537DA3"/>
    <w:rsid w:val="006060B3"/>
    <w:rsid w:val="00612308"/>
    <w:rsid w:val="0064559E"/>
    <w:rsid w:val="006972AD"/>
    <w:rsid w:val="006A3B3A"/>
    <w:rsid w:val="006B3017"/>
    <w:rsid w:val="0070006D"/>
    <w:rsid w:val="007046E3"/>
    <w:rsid w:val="0071668B"/>
    <w:rsid w:val="007610A1"/>
    <w:rsid w:val="00771340"/>
    <w:rsid w:val="00775B9B"/>
    <w:rsid w:val="00781BEA"/>
    <w:rsid w:val="007B4275"/>
    <w:rsid w:val="007F7CC8"/>
    <w:rsid w:val="0086414D"/>
    <w:rsid w:val="0088724D"/>
    <w:rsid w:val="008A0354"/>
    <w:rsid w:val="008A7818"/>
    <w:rsid w:val="008C58D2"/>
    <w:rsid w:val="008F5D70"/>
    <w:rsid w:val="00AC2588"/>
    <w:rsid w:val="00AE424B"/>
    <w:rsid w:val="00B204B7"/>
    <w:rsid w:val="00B36B35"/>
    <w:rsid w:val="00B40A27"/>
    <w:rsid w:val="00B42141"/>
    <w:rsid w:val="00B605A5"/>
    <w:rsid w:val="00B7118F"/>
    <w:rsid w:val="00C14819"/>
    <w:rsid w:val="00C156C5"/>
    <w:rsid w:val="00D10901"/>
    <w:rsid w:val="00D55340"/>
    <w:rsid w:val="00D55E24"/>
    <w:rsid w:val="00DA1218"/>
    <w:rsid w:val="00E2306D"/>
    <w:rsid w:val="00E23202"/>
    <w:rsid w:val="00E644CC"/>
    <w:rsid w:val="00ED7C32"/>
    <w:rsid w:val="00EE37F7"/>
    <w:rsid w:val="00F0720D"/>
    <w:rsid w:val="00F55A9F"/>
    <w:rsid w:val="00F55D35"/>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2738</Words>
  <Characters>1561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2025-09-30T12:26:00Z</dcterms:created>
  <dcterms:modified xsi:type="dcterms:W3CDTF">2025-09-30T12:47:00Z</dcterms:modified>
</cp:coreProperties>
</file>