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21819882"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r w:rsidR="0007226B" w:rsidRPr="0007226B">
        <w:rPr>
          <w:rFonts w:ascii="Times New Roman" w:eastAsia="Arial" w:hAnsi="Times New Roman"/>
          <w:b/>
          <w:bCs/>
          <w:iCs/>
          <w:sz w:val="24"/>
          <w:szCs w:val="24"/>
          <w:lang w:val="ru-RU" w:eastAsia="ru-RU"/>
        </w:rPr>
        <w:t>Дріт колючий</w:t>
      </w:r>
      <w:r w:rsidRPr="004B4123">
        <w:rPr>
          <w:rFonts w:ascii="Times New Roman" w:eastAsia="Arial" w:hAnsi="Times New Roman"/>
          <w:b/>
          <w:bCs/>
          <w:iCs/>
          <w:sz w:val="24"/>
          <w:szCs w:val="24"/>
          <w:lang w:eastAsia="ru-RU"/>
        </w:rPr>
        <w:t xml:space="preserve">», код ДК 021:2015 - </w:t>
      </w:r>
      <w:bookmarkEnd w:id="2"/>
      <w:r w:rsidR="0007226B" w:rsidRPr="0007226B">
        <w:rPr>
          <w:rFonts w:ascii="Times New Roman" w:eastAsia="Arial" w:hAnsi="Times New Roman"/>
          <w:b/>
          <w:sz w:val="24"/>
          <w:szCs w:val="24"/>
          <w:lang w:eastAsia="ru-RU"/>
        </w:rPr>
        <w:t>44310000-6: Вироби з дроту</w:t>
      </w:r>
      <w:r w:rsidRPr="004B4123">
        <w:rPr>
          <w:rFonts w:ascii="Times New Roman" w:eastAsia="Arial" w:hAnsi="Times New Roman"/>
          <w:b/>
          <w:bCs/>
          <w:iCs/>
          <w:sz w:val="24"/>
          <w:szCs w:val="24"/>
          <w:lang w:eastAsia="ru-RU"/>
        </w:rPr>
        <w:t>.</w:t>
      </w:r>
      <w:bookmarkEnd w:id="3"/>
    </w:p>
    <w:bookmarkEnd w:id="4"/>
    <w:bookmarkEnd w:id="5"/>
    <w:p w14:paraId="0463DD26" w14:textId="7917FD3F" w:rsidR="0007226B" w:rsidRPr="00090E94" w:rsidRDefault="0007226B" w:rsidP="00090E94">
      <w:pPr>
        <w:pStyle w:val="ab"/>
        <w:numPr>
          <w:ilvl w:val="0"/>
          <w:numId w:val="1"/>
        </w:numPr>
        <w:spacing w:after="0" w:line="240" w:lineRule="auto"/>
        <w:ind w:left="0" w:firstLine="567"/>
        <w:jc w:val="both"/>
        <w:rPr>
          <w:rFonts w:ascii="Times New Roman" w:eastAsia="Times New Roman" w:hAnsi="Times New Roman"/>
          <w:sz w:val="24"/>
          <w:szCs w:val="24"/>
        </w:rPr>
      </w:pPr>
      <w:r w:rsidRPr="0007226B">
        <w:rPr>
          <w:rFonts w:ascii="Times New Roman" w:eastAsia="Times New Roman" w:hAnsi="Times New Roman"/>
          <w:sz w:val="24"/>
          <w:szCs w:val="24"/>
        </w:rPr>
        <w:t>Закупівля здійснюється на виконання рішення виконавчого комітету Львівської міської ради № 941 від 19.09.2025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w:t>
      </w:r>
      <w:r>
        <w:rPr>
          <w:rFonts w:ascii="Times New Roman" w:eastAsia="Times New Roman" w:hAnsi="Times New Roman"/>
          <w:sz w:val="24"/>
          <w:szCs w:val="24"/>
        </w:rPr>
        <w:t xml:space="preserve">, </w:t>
      </w:r>
      <w:r w:rsidRPr="0064559E">
        <w:rPr>
          <w:rFonts w:ascii="Times New Roman" w:hAnsi="Times New Roman"/>
          <w:bCs/>
          <w:sz w:val="24"/>
          <w:szCs w:val="24"/>
        </w:rPr>
        <w:t>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1BC27398" w14:textId="0627B9D3" w:rsidR="0007226B" w:rsidRPr="00090E94" w:rsidRDefault="0007226B" w:rsidP="00090E94">
      <w:pPr>
        <w:spacing w:after="0" w:line="240" w:lineRule="auto"/>
        <w:ind w:firstLine="567"/>
        <w:jc w:val="both"/>
        <w:rPr>
          <w:rFonts w:ascii="Times New Roman" w:eastAsia="Times New Roman" w:hAnsi="Times New Roman"/>
          <w:sz w:val="24"/>
          <w:szCs w:val="24"/>
        </w:rPr>
      </w:pPr>
      <w:r w:rsidRPr="00090E94">
        <w:rPr>
          <w:rFonts w:ascii="Times New Roman" w:eastAsia="Times New Roman" w:hAnsi="Times New Roman"/>
          <w:sz w:val="24"/>
          <w:szCs w:val="24"/>
        </w:rPr>
        <w:t>Придбання замовником товару даного виду здійснюється для потреб військового формування Збройних сил України, за їх запитом з подальшою передачею такого товару на облік запитувача. Зважаючи на клопотання від військового формуванння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3078C8D"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0D335B" w:rsidRPr="000D335B">
        <w:rPr>
          <w:rFonts w:ascii="Times New Roman" w:eastAsia="Times New Roman" w:hAnsi="Times New Roman"/>
          <w:b/>
          <w:bCs/>
          <w:sz w:val="24"/>
          <w:szCs w:val="24"/>
        </w:rPr>
        <w:t>UA-2025-10-02-007958-a</w:t>
      </w:r>
      <w:r w:rsidR="000D335B">
        <w:rPr>
          <w:rFonts w:ascii="Times New Roman" w:eastAsia="Times New Roman" w:hAnsi="Times New Roman"/>
          <w:b/>
          <w:bCs/>
          <w:sz w:val="24"/>
          <w:szCs w:val="24"/>
        </w:rPr>
        <w:t xml:space="preserve"> </w:t>
      </w:r>
      <w:r w:rsidR="00AE424B">
        <w:rPr>
          <w:rFonts w:ascii="Times New Roman" w:eastAsia="Times New Roman" w:hAnsi="Times New Roman"/>
          <w:b/>
          <w:bCs/>
          <w:sz w:val="24"/>
          <w:szCs w:val="24"/>
        </w:rPr>
        <w:t>(</w:t>
      </w:r>
      <w:r w:rsidR="000D335B" w:rsidRPr="000D335B">
        <w:rPr>
          <w:rFonts w:ascii="Times New Roman" w:eastAsia="Times New Roman" w:hAnsi="Times New Roman"/>
          <w:b/>
          <w:bCs/>
          <w:sz w:val="24"/>
          <w:szCs w:val="24"/>
        </w:rPr>
        <w:t>https://prozorro.gov.ua/uk/tender/UA-2025-10-02-007958-a</w:t>
      </w:r>
      <w:r w:rsidR="00AE424B">
        <w:rPr>
          <w:rFonts w:ascii="Times New Roman" w:eastAsia="Times New Roman" w:hAnsi="Times New Roman"/>
          <w:b/>
          <w:bCs/>
          <w:sz w:val="24"/>
          <w:szCs w:val="24"/>
        </w:rPr>
        <w:t>)</w:t>
      </w:r>
      <w:r w:rsidR="00E23202">
        <w:rPr>
          <w:rFonts w:ascii="Times New Roman" w:eastAsia="Times New Roman" w:hAnsi="Times New Roman"/>
          <w:b/>
          <w:bCs/>
          <w:sz w:val="24"/>
          <w:szCs w:val="24"/>
        </w:rPr>
        <w:t>.</w:t>
      </w:r>
    </w:p>
    <w:p w14:paraId="22740C72" w14:textId="10D2192C"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lastRenderedPageBreak/>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893ADF" w:rsidRPr="00893ADF">
        <w:rPr>
          <w:rFonts w:ascii="Times New Roman" w:eastAsia="Times New Roman" w:hAnsi="Times New Roman"/>
          <w:b/>
          <w:iCs/>
          <w:color w:val="FF0000"/>
          <w:sz w:val="24"/>
          <w:szCs w:val="24"/>
          <w:lang w:eastAsia="en-US" w:bidi="en-US"/>
        </w:rPr>
        <w:t>443</w:t>
      </w:r>
      <w:r w:rsidR="00893ADF">
        <w:rPr>
          <w:rFonts w:ascii="Times New Roman" w:eastAsia="Times New Roman" w:hAnsi="Times New Roman"/>
          <w:b/>
          <w:iCs/>
          <w:color w:val="FF0000"/>
          <w:sz w:val="24"/>
          <w:szCs w:val="24"/>
          <w:lang w:eastAsia="en-US" w:bidi="en-US"/>
        </w:rPr>
        <w:t> </w:t>
      </w:r>
      <w:r w:rsidR="00893ADF" w:rsidRPr="00893ADF">
        <w:rPr>
          <w:rFonts w:ascii="Times New Roman" w:eastAsia="Times New Roman" w:hAnsi="Times New Roman"/>
          <w:b/>
          <w:iCs/>
          <w:color w:val="FF0000"/>
          <w:sz w:val="24"/>
          <w:szCs w:val="24"/>
          <w:lang w:eastAsia="en-US" w:bidi="en-US"/>
        </w:rPr>
        <w:t>040</w:t>
      </w:r>
      <w:r w:rsidR="00893ADF">
        <w:rPr>
          <w:rFonts w:ascii="Times New Roman" w:eastAsia="Times New Roman" w:hAnsi="Times New Roman"/>
          <w:b/>
          <w:iCs/>
          <w:color w:val="FF0000"/>
          <w:sz w:val="24"/>
          <w:szCs w:val="24"/>
          <w:lang w:eastAsia="en-US" w:bidi="en-US"/>
        </w:rPr>
        <w:t>,</w:t>
      </w:r>
      <w:r w:rsidR="00893ADF" w:rsidRPr="00893ADF">
        <w:rPr>
          <w:rFonts w:ascii="Times New Roman" w:eastAsia="Times New Roman" w:hAnsi="Times New Roman"/>
          <w:b/>
          <w:iCs/>
          <w:color w:val="FF0000"/>
          <w:sz w:val="24"/>
          <w:szCs w:val="24"/>
          <w:lang w:eastAsia="en-US" w:bidi="en-US"/>
        </w:rPr>
        <w:t>00</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62BC215E"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440514" w:rsidRPr="00440514">
        <w:rPr>
          <w:rFonts w:ascii="Times New Roman" w:eastAsia="Times New Roman" w:hAnsi="Times New Roman"/>
          <w:b/>
          <w:bCs/>
          <w:color w:val="FF0000"/>
          <w:sz w:val="24"/>
          <w:szCs w:val="24"/>
        </w:rPr>
        <w:t>443</w:t>
      </w:r>
      <w:r w:rsidR="00440514">
        <w:rPr>
          <w:rFonts w:ascii="Times New Roman" w:eastAsia="Times New Roman" w:hAnsi="Times New Roman"/>
          <w:b/>
          <w:bCs/>
          <w:color w:val="FF0000"/>
          <w:sz w:val="24"/>
          <w:szCs w:val="24"/>
        </w:rPr>
        <w:t> </w:t>
      </w:r>
      <w:r w:rsidR="00440514" w:rsidRPr="00440514">
        <w:rPr>
          <w:rFonts w:ascii="Times New Roman" w:eastAsia="Times New Roman" w:hAnsi="Times New Roman"/>
          <w:b/>
          <w:bCs/>
          <w:color w:val="FF0000"/>
          <w:sz w:val="24"/>
          <w:szCs w:val="24"/>
        </w:rPr>
        <w:t>040</w:t>
      </w:r>
      <w:r w:rsidR="00440514">
        <w:rPr>
          <w:rFonts w:ascii="Times New Roman" w:eastAsia="Times New Roman" w:hAnsi="Times New Roman"/>
          <w:b/>
          <w:bCs/>
          <w:color w:val="FF0000"/>
          <w:sz w:val="24"/>
          <w:szCs w:val="24"/>
        </w:rPr>
        <w:t>,</w:t>
      </w:r>
      <w:r w:rsidR="00440514" w:rsidRPr="00440514">
        <w:rPr>
          <w:rFonts w:ascii="Times New Roman" w:eastAsia="Times New Roman" w:hAnsi="Times New Roman"/>
          <w:b/>
          <w:bCs/>
          <w:color w:val="FF0000"/>
          <w:sz w:val="24"/>
          <w:szCs w:val="24"/>
        </w:rPr>
        <w:t>00</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2F50E31D"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8D0ADF">
        <w:rPr>
          <w:rFonts w:ascii="Times New Roman" w:eastAsia="Times New Roman" w:hAnsi="Times New Roman"/>
          <w:sz w:val="24"/>
          <w:szCs w:val="24"/>
        </w:rPr>
        <w:t>ої (</w:t>
      </w:r>
      <w:r w:rsidR="0071668B">
        <w:rPr>
          <w:rFonts w:ascii="Times New Roman" w:eastAsia="Times New Roman" w:hAnsi="Times New Roman"/>
          <w:sz w:val="24"/>
          <w:szCs w:val="24"/>
        </w:rPr>
        <w:t>их</w:t>
      </w:r>
      <w:r w:rsidR="008D0ADF">
        <w:rPr>
          <w:rFonts w:ascii="Times New Roman" w:eastAsia="Times New Roman" w:hAnsi="Times New Roman"/>
          <w:sz w:val="24"/>
          <w:szCs w:val="24"/>
        </w:rPr>
        <w:t>)</w:t>
      </w:r>
      <w:r>
        <w:rPr>
          <w:rFonts w:ascii="Times New Roman" w:eastAsia="Times New Roman" w:hAnsi="Times New Roman"/>
          <w:sz w:val="24"/>
          <w:szCs w:val="24"/>
        </w:rPr>
        <w:t xml:space="preserve"> пропозиції</w:t>
      </w:r>
      <w:r w:rsidR="008D0ADF">
        <w:rPr>
          <w:rFonts w:ascii="Times New Roman" w:eastAsia="Times New Roman" w:hAnsi="Times New Roman"/>
          <w:sz w:val="24"/>
          <w:szCs w:val="24"/>
        </w:rPr>
        <w:t>(й)</w:t>
      </w:r>
      <w:r>
        <w:rPr>
          <w:rFonts w:ascii="Times New Roman" w:eastAsia="Times New Roman" w:hAnsi="Times New Roman"/>
          <w:sz w:val="24"/>
          <w:szCs w:val="24"/>
        </w:rPr>
        <w:t xml:space="preserve"> від виробника</w:t>
      </w:r>
      <w:r w:rsidR="0071668B">
        <w:rPr>
          <w:rFonts w:ascii="Times New Roman" w:eastAsia="Times New Roman" w:hAnsi="Times New Roman"/>
          <w:sz w:val="24"/>
          <w:szCs w:val="24"/>
        </w:rPr>
        <w:t>(ів)</w:t>
      </w:r>
      <w:r w:rsidR="008D0ADF">
        <w:rPr>
          <w:rFonts w:ascii="Times New Roman" w:eastAsia="Times New Roman" w:hAnsi="Times New Roman"/>
          <w:sz w:val="24"/>
          <w:szCs w:val="24"/>
        </w:rPr>
        <w:t>/постачальника(ів)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18FE"/>
    <w:rsid w:val="0007226B"/>
    <w:rsid w:val="00090E94"/>
    <w:rsid w:val="000948C4"/>
    <w:rsid w:val="000D335B"/>
    <w:rsid w:val="000E032F"/>
    <w:rsid w:val="00130616"/>
    <w:rsid w:val="00195973"/>
    <w:rsid w:val="001D07BD"/>
    <w:rsid w:val="00291A2F"/>
    <w:rsid w:val="002F07A7"/>
    <w:rsid w:val="00305BAD"/>
    <w:rsid w:val="00314F5A"/>
    <w:rsid w:val="00440514"/>
    <w:rsid w:val="004568AB"/>
    <w:rsid w:val="0047741E"/>
    <w:rsid w:val="004B4123"/>
    <w:rsid w:val="00534539"/>
    <w:rsid w:val="00537DA3"/>
    <w:rsid w:val="005679B6"/>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6414D"/>
    <w:rsid w:val="0088724D"/>
    <w:rsid w:val="00893ADF"/>
    <w:rsid w:val="008A0354"/>
    <w:rsid w:val="008A7818"/>
    <w:rsid w:val="008C58D2"/>
    <w:rsid w:val="008D0ADF"/>
    <w:rsid w:val="008F5D70"/>
    <w:rsid w:val="00AC2588"/>
    <w:rsid w:val="00AE424B"/>
    <w:rsid w:val="00AF5981"/>
    <w:rsid w:val="00B204B7"/>
    <w:rsid w:val="00B36B35"/>
    <w:rsid w:val="00B40A27"/>
    <w:rsid w:val="00B42141"/>
    <w:rsid w:val="00B605A5"/>
    <w:rsid w:val="00B7118F"/>
    <w:rsid w:val="00C14819"/>
    <w:rsid w:val="00C156C5"/>
    <w:rsid w:val="00D10901"/>
    <w:rsid w:val="00D55340"/>
    <w:rsid w:val="00D55E24"/>
    <w:rsid w:val="00DA1218"/>
    <w:rsid w:val="00DC6C3E"/>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3563</Words>
  <Characters>2031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2025-10-02T10:32:00Z</dcterms:created>
  <dcterms:modified xsi:type="dcterms:W3CDTF">2025-10-02T11:37:00Z</dcterms:modified>
</cp:coreProperties>
</file>