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75758B" w:rsidRDefault="008F5D70" w:rsidP="00B420A5">
            <w:pPr>
              <w:tabs>
                <w:tab w:val="left" w:pos="981"/>
                <w:tab w:val="left" w:pos="1027"/>
              </w:tabs>
              <w:ind w:left="-107" w:right="-10185"/>
              <w:contextualSpacing/>
              <w:rPr>
                <w:rFonts w:ascii="municipal_lviv_108" w:hAnsi="municipal_lviv_108"/>
                <w:lang w:val="en-US"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 xml:space="preserve">79008, м. Львів, </w:t>
            </w:r>
            <w:proofErr w:type="spellStart"/>
            <w:r w:rsidRPr="00263E19">
              <w:rPr>
                <w:rFonts w:ascii="municipal_lviv_108" w:eastAsia="Times New Roman" w:hAnsi="municipal_lviv_108"/>
                <w:sz w:val="20"/>
                <w:lang w:val="uk-UA" w:eastAsia="ru-RU"/>
              </w:rPr>
              <w:t>пл</w:t>
            </w:r>
            <w:proofErr w:type="spellEnd"/>
            <w:r w:rsidRPr="00263E19">
              <w:rPr>
                <w:rFonts w:ascii="municipal_lviv_108" w:eastAsia="Times New Roman" w:hAnsi="municipal_lviv_108"/>
                <w:sz w:val="20"/>
                <w:lang w:val="uk-UA" w:eastAsia="ru-RU"/>
              </w:rPr>
              <w:t xml:space="preserve">. Ринок, 1, </w:t>
            </w:r>
            <w:proofErr w:type="spellStart"/>
            <w:r w:rsidRPr="00263E19">
              <w:rPr>
                <w:rFonts w:ascii="municipal_lviv_108" w:eastAsia="Times New Roman" w:hAnsi="municipal_lviv_108"/>
                <w:sz w:val="20"/>
                <w:lang w:val="uk-UA" w:eastAsia="ru-RU"/>
              </w:rPr>
              <w:t>тел</w:t>
            </w:r>
            <w:proofErr w:type="spellEnd"/>
            <w:r w:rsidRPr="00263E19">
              <w:rPr>
                <w:rFonts w:ascii="municipal_lviv_108" w:eastAsia="Times New Roman" w:hAnsi="municipal_lviv_108"/>
                <w:sz w:val="20"/>
                <w:lang w:val="uk-UA" w:eastAsia="ru-RU"/>
              </w:rPr>
              <w:t>.: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496B2B54" w14:textId="780F0F58" w:rsidR="008F5D70" w:rsidRDefault="006E586E" w:rsidP="009D4E55">
      <w:pPr>
        <w:shd w:val="clear" w:color="auto" w:fill="FFFFFF" w:themeFill="background1"/>
        <w:spacing w:after="0" w:line="240" w:lineRule="auto"/>
        <w:ind w:firstLine="567"/>
        <w:jc w:val="both"/>
        <w:rPr>
          <w:rFonts w:ascii="Times New Roman" w:hAnsi="Times New Roman"/>
          <w:b/>
          <w:bCs/>
          <w:sz w:val="24"/>
          <w:szCs w:val="24"/>
        </w:rPr>
      </w:pPr>
      <w:bookmarkStart w:id="2" w:name="_Hlk198029843"/>
      <w:bookmarkStart w:id="3" w:name="_Hlk505604349"/>
      <w:r w:rsidRPr="006E586E">
        <w:rPr>
          <w:rFonts w:ascii="Times New Roman" w:hAnsi="Times New Roman"/>
          <w:b/>
          <w:bCs/>
          <w:sz w:val="24"/>
          <w:szCs w:val="24"/>
        </w:rPr>
        <w:t>«Ноутбук», код за ДК 021:2015 - 30210000-4: Машини для обробки даних (апаратна частина)</w:t>
      </w:r>
      <w:r w:rsidR="00394139">
        <w:rPr>
          <w:rFonts w:ascii="Times New Roman" w:hAnsi="Times New Roman"/>
          <w:b/>
          <w:bCs/>
          <w:sz w:val="24"/>
          <w:szCs w:val="24"/>
        </w:rPr>
        <w:t>.</w:t>
      </w:r>
    </w:p>
    <w:p w14:paraId="07364AC6" w14:textId="77777777" w:rsidR="006E586E" w:rsidRPr="006E586E" w:rsidRDefault="000869A3" w:rsidP="006E586E">
      <w:pPr>
        <w:spacing w:after="0" w:line="240" w:lineRule="auto"/>
        <w:ind w:firstLine="284"/>
        <w:jc w:val="both"/>
        <w:rPr>
          <w:rFonts w:ascii="Times New Roman" w:eastAsia="Times New Roman" w:hAnsi="Times New Roman"/>
          <w:sz w:val="24"/>
          <w:szCs w:val="24"/>
          <w:lang w:val="en-US" w:eastAsia="ru-RU"/>
        </w:rPr>
      </w:pPr>
      <w:r>
        <w:rPr>
          <w:rFonts w:ascii="Times New Roman" w:hAnsi="Times New Roman"/>
          <w:b/>
          <w:bCs/>
          <w:sz w:val="24"/>
          <w:szCs w:val="24"/>
        </w:rPr>
        <w:t xml:space="preserve">Закупівля здійснюється </w:t>
      </w:r>
      <w:r w:rsidR="006E586E" w:rsidRPr="006E586E">
        <w:rPr>
          <w:rFonts w:ascii="Times New Roman" w:eastAsia="Times New Roman" w:hAnsi="Times New Roman"/>
          <w:sz w:val="24"/>
          <w:szCs w:val="24"/>
          <w:lang w:eastAsia="ru-RU"/>
        </w:rPr>
        <w:t xml:space="preserve">на виконання Рішення виконавчого комітету Львівської міської ради </w:t>
      </w:r>
      <w:r w:rsidR="006E586E" w:rsidRPr="006E586E">
        <w:rPr>
          <w:rFonts w:ascii="Times New Roman" w:eastAsia="Times New Roman" w:hAnsi="Times New Roman"/>
          <w:b/>
          <w:bCs/>
          <w:sz w:val="24"/>
          <w:szCs w:val="24"/>
          <w:lang w:eastAsia="ru-RU"/>
        </w:rPr>
        <w:t>№ 1019 від 10.10.2025</w:t>
      </w:r>
      <w:r w:rsidR="006E586E" w:rsidRPr="006E586E">
        <w:rPr>
          <w:rFonts w:ascii="Times New Roman" w:eastAsia="Times New Roman" w:hAnsi="Times New Roman"/>
          <w:sz w:val="24"/>
          <w:szCs w:val="24"/>
          <w:lang w:eastAsia="ru-RU"/>
        </w:rPr>
        <w:t xml:space="preserve"> «Про закупівлю та передачу матеріально-технічних засобів», ухвали Львівської  міської ради від 17.02.2022 № 1981 “Про затвердження Програми заходів щодо підготовки Львівської міської територіальної громади до національного спротиву на 2022-2026 роки" (із змінами), з подальшою безоплатною передачею матеріально-технічних засобів військовій частині Збройних Сил України</w:t>
      </w:r>
      <w:r w:rsidR="006E586E" w:rsidRPr="006E586E">
        <w:rPr>
          <w:rFonts w:ascii="Times New Roman" w:eastAsia="Times New Roman" w:hAnsi="Times New Roman"/>
          <w:sz w:val="24"/>
          <w:szCs w:val="24"/>
          <w:lang w:val="en-US" w:eastAsia="ru-RU"/>
        </w:rPr>
        <w:t>/</w:t>
      </w:r>
    </w:p>
    <w:p w14:paraId="4D2AD507" w14:textId="3559216C" w:rsidR="000869A3" w:rsidRPr="00B42141" w:rsidRDefault="000869A3" w:rsidP="009D4E55">
      <w:pPr>
        <w:shd w:val="clear" w:color="auto" w:fill="FFFFFF" w:themeFill="background1"/>
        <w:spacing w:after="0" w:line="240" w:lineRule="auto"/>
        <w:ind w:firstLine="567"/>
        <w:jc w:val="both"/>
        <w:rPr>
          <w:rFonts w:ascii="Times New Roman" w:hAnsi="Times New Roman"/>
          <w:b/>
          <w:sz w:val="24"/>
          <w:szCs w:val="24"/>
        </w:rPr>
      </w:pPr>
    </w:p>
    <w:bookmarkEnd w:id="2"/>
    <w:bookmarkEnd w:id="3"/>
    <w:p w14:paraId="4B4C2864" w14:textId="564BD796" w:rsidR="00B40A27" w:rsidRPr="00B42141" w:rsidRDefault="00B42141" w:rsidP="00B42141">
      <w:pPr>
        <w:pStyle w:val="ab"/>
        <w:numPr>
          <w:ilvl w:val="0"/>
          <w:numId w:val="1"/>
        </w:numPr>
        <w:spacing w:after="0" w:line="240" w:lineRule="auto"/>
        <w:ind w:left="0" w:firstLine="567"/>
        <w:jc w:val="both"/>
        <w:rPr>
          <w:rFonts w:ascii="Times New Roman" w:eastAsia="Times New Roman" w:hAnsi="Times New Roman"/>
          <w:sz w:val="24"/>
          <w:szCs w:val="24"/>
        </w:rPr>
      </w:pPr>
      <w:r w:rsidRPr="00B42141">
        <w:rPr>
          <w:rFonts w:ascii="Times New Roman" w:eastAsia="Times New Roman" w:hAnsi="Times New Roman"/>
          <w:bCs/>
          <w:sz w:val="24"/>
          <w:szCs w:val="24"/>
        </w:rPr>
        <w:t>Вид та ідентифікатор закупівлі:</w:t>
      </w:r>
    </w:p>
    <w:p w14:paraId="0000000D" w14:textId="40D451BC" w:rsidR="00FD008D" w:rsidRPr="002C2421" w:rsidRDefault="009D4E55" w:rsidP="00B42141">
      <w:pPr>
        <w:pStyle w:val="ab"/>
        <w:spacing w:after="0" w:line="240" w:lineRule="auto"/>
        <w:ind w:left="0" w:firstLine="567"/>
        <w:jc w:val="both"/>
        <w:rPr>
          <w:rFonts w:ascii="Times New Roman" w:eastAsia="Times New Roman" w:hAnsi="Times New Roman"/>
          <w:b/>
          <w:bCs/>
          <w:sz w:val="24"/>
          <w:szCs w:val="24"/>
        </w:rPr>
      </w:pPr>
      <w:r w:rsidRPr="009D4E55">
        <w:rPr>
          <w:rFonts w:ascii="Times New Roman" w:eastAsia="Times New Roman" w:hAnsi="Times New Roman"/>
          <w:b/>
          <w:bCs/>
          <w:sz w:val="24"/>
          <w:szCs w:val="24"/>
        </w:rPr>
        <w:t>Запит пропозицій постачальників (запит ціни пропозицій)</w:t>
      </w:r>
      <w:r w:rsidR="00B40A27" w:rsidRPr="00B42141">
        <w:rPr>
          <w:rFonts w:ascii="Times New Roman" w:eastAsia="Times New Roman" w:hAnsi="Times New Roman"/>
          <w:b/>
          <w:bCs/>
          <w:sz w:val="24"/>
          <w:szCs w:val="24"/>
        </w:rPr>
        <w:t xml:space="preserve">, </w:t>
      </w:r>
      <w:proofErr w:type="spellStart"/>
      <w:r w:rsidR="00D55340">
        <w:rPr>
          <w:rFonts w:ascii="Times New Roman" w:eastAsia="Times New Roman" w:hAnsi="Times New Roman"/>
          <w:b/>
          <w:bCs/>
          <w:sz w:val="24"/>
          <w:szCs w:val="24"/>
        </w:rPr>
        <w:t>індифікатор</w:t>
      </w:r>
      <w:proofErr w:type="spellEnd"/>
      <w:r w:rsidR="00D55340">
        <w:rPr>
          <w:rFonts w:ascii="Times New Roman" w:eastAsia="Times New Roman" w:hAnsi="Times New Roman"/>
          <w:b/>
          <w:bCs/>
          <w:sz w:val="24"/>
          <w:szCs w:val="24"/>
        </w:rPr>
        <w:t xml:space="preserve"> закупівлі: </w:t>
      </w:r>
      <w:r w:rsidR="00C067E7" w:rsidRPr="00C067E7">
        <w:rPr>
          <w:rFonts w:ascii="Times New Roman" w:eastAsia="Times New Roman" w:hAnsi="Times New Roman"/>
          <w:b/>
          <w:bCs/>
          <w:sz w:val="24"/>
          <w:szCs w:val="24"/>
          <w:lang w:val="en-US"/>
        </w:rPr>
        <w:t>UA-2025-10-31-003267-a</w:t>
      </w:r>
      <w:r w:rsidR="002C2421" w:rsidRPr="00C067E7">
        <w:rPr>
          <w:rFonts w:ascii="Times New Roman" w:eastAsia="Times New Roman" w:hAnsi="Times New Roman"/>
          <w:b/>
          <w:bCs/>
          <w:sz w:val="24"/>
          <w:szCs w:val="24"/>
        </w:rPr>
        <w:t>.</w:t>
      </w:r>
    </w:p>
    <w:p w14:paraId="60CF2E2A" w14:textId="77777777" w:rsidR="00005EB8" w:rsidRPr="00206516"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bookmarkStart w:id="4" w:name="_heading=h.3znysh7" w:colFirst="0" w:colLast="0"/>
      <w:bookmarkEnd w:id="4"/>
      <w:r w:rsidRPr="00206516">
        <w:rPr>
          <w:rFonts w:ascii="Times New Roman" w:eastAsia="Times New Roman" w:hAnsi="Times New Roman"/>
          <w:bCs/>
          <w:sz w:val="24"/>
          <w:szCs w:val="24"/>
        </w:rPr>
        <w:t>Очікувана вартість та обґрунтування очікуваної вартості предмета закупівлі:</w:t>
      </w:r>
      <w:r w:rsidRPr="00206516">
        <w:rPr>
          <w:rFonts w:ascii="Times New Roman" w:eastAsia="Times New Roman" w:hAnsi="Times New Roman"/>
          <w:sz w:val="24"/>
          <w:szCs w:val="24"/>
        </w:rPr>
        <w:t xml:space="preserve"> </w:t>
      </w:r>
    </w:p>
    <w:p w14:paraId="0000000F" w14:textId="0C20FD69" w:rsidR="00FD008D" w:rsidRDefault="00394139" w:rsidP="00005EB8">
      <w:pPr>
        <w:spacing w:after="0" w:line="240" w:lineRule="auto"/>
        <w:ind w:firstLine="567"/>
        <w:jc w:val="both"/>
        <w:rPr>
          <w:rFonts w:ascii="Times New Roman" w:eastAsia="Times New Roman" w:hAnsi="Times New Roman"/>
          <w:b/>
          <w:bCs/>
          <w:sz w:val="24"/>
          <w:szCs w:val="24"/>
        </w:rPr>
      </w:pPr>
      <w:r>
        <w:rPr>
          <w:rFonts w:ascii="Times New Roman" w:eastAsia="Times New Roman" w:hAnsi="Times New Roman"/>
          <w:b/>
          <w:bCs/>
          <w:sz w:val="24"/>
          <w:szCs w:val="24"/>
        </w:rPr>
        <w:t xml:space="preserve">Очікувана вартість закупівлі - </w:t>
      </w:r>
      <w:r w:rsidR="006E586E" w:rsidRPr="006E586E">
        <w:rPr>
          <w:rFonts w:ascii="Times New Roman" w:eastAsia="Times New Roman" w:hAnsi="Times New Roman"/>
          <w:b/>
          <w:bCs/>
          <w:sz w:val="24"/>
          <w:szCs w:val="24"/>
        </w:rPr>
        <w:t xml:space="preserve">125 518,00 </w:t>
      </w:r>
      <w:r w:rsidR="00B3242D" w:rsidRPr="00B3242D">
        <w:rPr>
          <w:rFonts w:ascii="Times New Roman" w:eastAsia="Times New Roman" w:hAnsi="Times New Roman"/>
          <w:b/>
          <w:bCs/>
          <w:sz w:val="24"/>
          <w:szCs w:val="24"/>
        </w:rPr>
        <w:t>грн</w:t>
      </w:r>
      <w:r w:rsidR="00FC5B36">
        <w:rPr>
          <w:rFonts w:ascii="Times New Roman" w:eastAsia="Times New Roman" w:hAnsi="Times New Roman"/>
          <w:b/>
          <w:bCs/>
          <w:sz w:val="24"/>
          <w:szCs w:val="24"/>
        </w:rPr>
        <w:t xml:space="preserve"> </w:t>
      </w:r>
      <w:r w:rsidR="0070006D" w:rsidRPr="00206516">
        <w:rPr>
          <w:rFonts w:ascii="Times New Roman" w:eastAsia="Times New Roman" w:hAnsi="Times New Roman"/>
          <w:b/>
          <w:bCs/>
          <w:sz w:val="24"/>
          <w:szCs w:val="24"/>
        </w:rPr>
        <w:t>з ПДВ</w:t>
      </w:r>
      <w:r w:rsidR="009D4E55">
        <w:rPr>
          <w:rFonts w:ascii="Times New Roman" w:eastAsia="Times New Roman" w:hAnsi="Times New Roman"/>
          <w:b/>
          <w:bCs/>
          <w:sz w:val="24"/>
          <w:szCs w:val="24"/>
        </w:rPr>
        <w:t>.</w:t>
      </w:r>
    </w:p>
    <w:p w14:paraId="7528925D" w14:textId="26EDED78" w:rsidR="00B3242D" w:rsidRPr="009D4E55" w:rsidRDefault="00B3242D" w:rsidP="00B3242D">
      <w:pPr>
        <w:pStyle w:val="ab"/>
        <w:numPr>
          <w:ilvl w:val="0"/>
          <w:numId w:val="1"/>
        </w:numPr>
        <w:spacing w:after="0" w:line="240" w:lineRule="auto"/>
        <w:ind w:left="0" w:firstLine="567"/>
        <w:jc w:val="both"/>
        <w:rPr>
          <w:rFonts w:ascii="Times New Roman" w:eastAsia="Times New Roman" w:hAnsi="Times New Roman"/>
          <w:b/>
          <w:bCs/>
          <w:sz w:val="24"/>
          <w:szCs w:val="24"/>
        </w:rPr>
      </w:pPr>
      <w:r w:rsidRPr="00B3242D">
        <w:rPr>
          <w:rFonts w:ascii="Times New Roman" w:eastAsia="Times New Roman" w:hAnsi="Times New Roman"/>
          <w:bCs/>
          <w:sz w:val="24"/>
          <w:szCs w:val="24"/>
        </w:rPr>
        <w:t>Джерело фінансування закупівлі</w:t>
      </w:r>
      <w:r w:rsidRPr="00B3242D">
        <w:rPr>
          <w:rFonts w:ascii="Times New Roman" w:eastAsia="Times New Roman" w:hAnsi="Times New Roman"/>
          <w:b/>
          <w:sz w:val="24"/>
          <w:szCs w:val="24"/>
        </w:rPr>
        <w:t>: Інше (Кошти підприємства отримані, як внески до статутного капіталу):</w:t>
      </w:r>
      <w:r w:rsidRPr="00B3242D">
        <w:rPr>
          <w:rFonts w:ascii="Times New Roman" w:eastAsia="Times New Roman" w:hAnsi="Times New Roman"/>
          <w:bCs/>
          <w:sz w:val="24"/>
          <w:szCs w:val="24"/>
        </w:rPr>
        <w:t xml:space="preserve"> </w:t>
      </w:r>
      <w:r w:rsidR="006E586E" w:rsidRPr="006E586E">
        <w:rPr>
          <w:rFonts w:ascii="Times New Roman" w:eastAsia="Times New Roman" w:hAnsi="Times New Roman"/>
          <w:b/>
          <w:sz w:val="24"/>
          <w:szCs w:val="24"/>
        </w:rPr>
        <w:t xml:space="preserve">125 518,00 </w:t>
      </w:r>
      <w:r w:rsidRPr="00B3242D">
        <w:rPr>
          <w:rFonts w:ascii="Times New Roman" w:eastAsia="Times New Roman" w:hAnsi="Times New Roman"/>
          <w:b/>
          <w:sz w:val="24"/>
          <w:szCs w:val="24"/>
        </w:rPr>
        <w:t>грн..</w:t>
      </w:r>
    </w:p>
    <w:p w14:paraId="3671C664" w14:textId="77777777" w:rsidR="00B3242D" w:rsidRPr="00005EB8" w:rsidRDefault="00B3242D" w:rsidP="00005EB8">
      <w:pPr>
        <w:spacing w:after="0" w:line="240" w:lineRule="auto"/>
        <w:ind w:firstLine="567"/>
        <w:jc w:val="both"/>
        <w:rPr>
          <w:rFonts w:ascii="Times New Roman" w:eastAsia="Times New Roman" w:hAnsi="Times New Roman"/>
          <w:b/>
          <w:bCs/>
          <w:sz w:val="24"/>
          <w:szCs w:val="24"/>
        </w:rPr>
      </w:pPr>
    </w:p>
    <w:p w14:paraId="3FFBB666" w14:textId="77777777" w:rsidR="00B42141" w:rsidRPr="00B3242D" w:rsidRDefault="00B42141" w:rsidP="00B42141">
      <w:pPr>
        <w:spacing w:after="0" w:line="240" w:lineRule="auto"/>
        <w:ind w:firstLine="720"/>
        <w:jc w:val="both"/>
        <w:rPr>
          <w:rFonts w:ascii="Times New Roman" w:eastAsia="Times New Roman" w:hAnsi="Times New Roman"/>
          <w:b/>
          <w:bCs/>
          <w:sz w:val="24"/>
          <w:szCs w:val="24"/>
        </w:rPr>
      </w:pPr>
      <w:r w:rsidRPr="00B3242D">
        <w:rPr>
          <w:rFonts w:ascii="Times New Roman" w:eastAsia="Times New Roman" w:hAnsi="Times New Roman"/>
          <w:b/>
          <w:bCs/>
          <w:sz w:val="24"/>
          <w:szCs w:val="24"/>
        </w:rPr>
        <w:t>Очікувана вартість предмета закупівлі визначена відповідно до:</w:t>
      </w:r>
    </w:p>
    <w:p w14:paraId="4024CABF"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 xml:space="preserve">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w:t>
      </w:r>
      <w:proofErr w:type="spellStart"/>
      <w:r w:rsidRPr="00B42141">
        <w:rPr>
          <w:rFonts w:ascii="Times New Roman" w:eastAsia="Times New Roman" w:hAnsi="Times New Roman"/>
          <w:sz w:val="24"/>
          <w:szCs w:val="24"/>
        </w:rPr>
        <w:t>закупівель</w:t>
      </w:r>
      <w:proofErr w:type="spellEnd"/>
      <w:r w:rsidRPr="00B42141">
        <w:rPr>
          <w:rFonts w:ascii="Times New Roman" w:eastAsia="Times New Roman" w:hAnsi="Times New Roman"/>
          <w:sz w:val="24"/>
          <w:szCs w:val="24"/>
        </w:rPr>
        <w:t xml:space="preserve"> «</w:t>
      </w:r>
      <w:proofErr w:type="spellStart"/>
      <w:r w:rsidRPr="00B42141">
        <w:rPr>
          <w:rFonts w:ascii="Times New Roman" w:eastAsia="Times New Roman" w:hAnsi="Times New Roman"/>
          <w:sz w:val="24"/>
          <w:szCs w:val="24"/>
        </w:rPr>
        <w:t>Прозорро</w:t>
      </w:r>
      <w:proofErr w:type="spellEnd"/>
      <w:r w:rsidRPr="00B42141">
        <w:rPr>
          <w:rFonts w:ascii="Times New Roman" w:eastAsia="Times New Roman" w:hAnsi="Times New Roman"/>
          <w:sz w:val="24"/>
          <w:szCs w:val="24"/>
        </w:rPr>
        <w:t>»;</w:t>
      </w:r>
    </w:p>
    <w:p w14:paraId="2E9C82D3"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w:t>
      </w:r>
      <w:r w:rsidR="00195973" w:rsidRPr="00B42141">
        <w:rPr>
          <w:rFonts w:ascii="Times New Roman" w:eastAsia="Times New Roman" w:hAnsi="Times New Roman"/>
          <w:color w:val="000000"/>
          <w:sz w:val="24"/>
          <w:szCs w:val="24"/>
        </w:rPr>
        <w:t>а основі договору минулого періоду, з урахуванням</w:t>
      </w:r>
      <w:r w:rsidR="00195973" w:rsidRPr="00B42141">
        <w:rPr>
          <w:sz w:val="24"/>
          <w:szCs w:val="24"/>
        </w:rPr>
        <w:t xml:space="preserve"> </w:t>
      </w:r>
      <w:r w:rsidR="00195973" w:rsidRPr="00B42141">
        <w:rPr>
          <w:rFonts w:ascii="Times New Roman" w:eastAsia="Times New Roman" w:hAnsi="Times New Roman"/>
          <w:color w:val="000000"/>
          <w:sz w:val="24"/>
          <w:szCs w:val="24"/>
        </w:rPr>
        <w:t xml:space="preserve">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w:t>
      </w:r>
      <w:proofErr w:type="spellStart"/>
      <w:r w:rsidR="00195973" w:rsidRPr="00B42141">
        <w:rPr>
          <w:rFonts w:ascii="Times New Roman" w:eastAsia="Times New Roman" w:hAnsi="Times New Roman"/>
          <w:color w:val="000000"/>
          <w:sz w:val="24"/>
          <w:szCs w:val="24"/>
        </w:rPr>
        <w:t>моніторинги</w:t>
      </w:r>
      <w:proofErr w:type="spellEnd"/>
      <w:r w:rsidR="00195973" w:rsidRPr="00B42141">
        <w:rPr>
          <w:rFonts w:ascii="Times New Roman" w:eastAsia="Times New Roman" w:hAnsi="Times New Roman"/>
          <w:color w:val="000000"/>
          <w:sz w:val="24"/>
          <w:szCs w:val="24"/>
        </w:rPr>
        <w:t>,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00195973" w:rsidRPr="00B42141">
        <w:rPr>
          <w:rFonts w:ascii="Times New Roman" w:eastAsia="Times New Roman" w:hAnsi="Times New Roman"/>
          <w:sz w:val="24"/>
          <w:szCs w:val="24"/>
        </w:rPr>
        <w:t>/або рівня інфляції для по</w:t>
      </w:r>
      <w:r w:rsidR="00195973" w:rsidRPr="00B42141">
        <w:rPr>
          <w:rFonts w:ascii="Times New Roman" w:eastAsia="Times New Roman" w:hAnsi="Times New Roman"/>
          <w:color w:val="000000"/>
          <w:sz w:val="24"/>
          <w:szCs w:val="24"/>
        </w:rPr>
        <w:t xml:space="preserve">слуг; </w:t>
      </w:r>
    </w:p>
    <w:p w14:paraId="4C6A2F0F" w14:textId="3FCFD2E8" w:rsidR="00206516" w:rsidRDefault="00B42141"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 У</w:t>
      </w:r>
      <w:r w:rsidR="00195973"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w:t>
      </w:r>
      <w:r w:rsidR="00195973" w:rsidRPr="00B42141">
        <w:rPr>
          <w:rFonts w:ascii="Times New Roman" w:eastAsia="Times New Roman" w:hAnsi="Times New Roman"/>
          <w:color w:val="000000"/>
          <w:sz w:val="24"/>
          <w:szCs w:val="24"/>
        </w:rPr>
        <w:lastRenderedPageBreak/>
        <w:t xml:space="preserve">потенційного постачальника з відповідним </w:t>
      </w:r>
      <w:r w:rsidR="00195973" w:rsidRPr="00B42141">
        <w:rPr>
          <w:rFonts w:ascii="Times New Roman" w:eastAsia="Times New Roman" w:hAnsi="Times New Roman"/>
          <w:sz w:val="24"/>
          <w:szCs w:val="24"/>
        </w:rPr>
        <w:t>обґрунтуванням</w:t>
      </w:r>
      <w:r w:rsidR="00195973" w:rsidRPr="00B42141">
        <w:rPr>
          <w:rFonts w:ascii="Times New Roman" w:eastAsia="Times New Roman" w:hAnsi="Times New Roman"/>
          <w:color w:val="000000"/>
          <w:sz w:val="24"/>
          <w:szCs w:val="24"/>
        </w:rPr>
        <w:t xml:space="preserve"> відсутності достатньої кількості таких комерційних пропозицій</w:t>
      </w:r>
      <w:r w:rsidR="00206516">
        <w:rPr>
          <w:rFonts w:ascii="Times New Roman" w:eastAsia="Times New Roman" w:hAnsi="Times New Roman"/>
          <w:color w:val="000000"/>
          <w:sz w:val="24"/>
          <w:szCs w:val="24"/>
        </w:rPr>
        <w:t xml:space="preserve"> (комерційна надана виробником);</w:t>
      </w:r>
    </w:p>
    <w:p w14:paraId="54122977" w14:textId="266888B9" w:rsidR="00195973" w:rsidRDefault="0019597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color w:val="000000"/>
          <w:sz w:val="24"/>
          <w:szCs w:val="24"/>
        </w:rPr>
        <w:t xml:space="preserve"> інформації щодо цін у відкритих джерелах інформації та відповідних договорів минулого періоду;</w:t>
      </w:r>
    </w:p>
    <w:p w14:paraId="1351E266" w14:textId="415C4A18" w:rsidR="000869A3" w:rsidRDefault="000869A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 основі інформації із сайт</w:t>
      </w:r>
      <w:r w:rsidR="00020B5F">
        <w:rPr>
          <w:rFonts w:ascii="Times New Roman" w:eastAsia="Times New Roman" w:hAnsi="Times New Roman"/>
          <w:color w:val="000000"/>
          <w:sz w:val="24"/>
          <w:szCs w:val="24"/>
        </w:rPr>
        <w:t>ів</w:t>
      </w:r>
      <w:r w:rsidR="00B3242D">
        <w:rPr>
          <w:rFonts w:ascii="Times New Roman" w:eastAsia="Times New Roman" w:hAnsi="Times New Roman"/>
          <w:color w:val="000000"/>
          <w:sz w:val="24"/>
          <w:szCs w:val="24"/>
        </w:rPr>
        <w:t xml:space="preserve"> в інтернет ресурсах</w:t>
      </w:r>
      <w:r>
        <w:rPr>
          <w:rFonts w:ascii="Times New Roman" w:eastAsia="Times New Roman" w:hAnsi="Times New Roman"/>
          <w:color w:val="000000"/>
          <w:sz w:val="24"/>
          <w:szCs w:val="24"/>
        </w:rPr>
        <w:t>.</w:t>
      </w:r>
    </w:p>
    <w:p w14:paraId="0C934C78" w14:textId="0EE4643E" w:rsidR="00020B5F" w:rsidRPr="00B42141" w:rsidRDefault="00020B5F"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 основі комерційної пропозиції від постачальників.</w:t>
      </w: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00000013" w14:textId="34535681" w:rsidR="00FD008D" w:rsidRPr="00B42141" w:rsidRDefault="00775B9B" w:rsidP="00B42141">
      <w:pPr>
        <w:spacing w:after="0" w:line="240" w:lineRule="auto"/>
        <w:ind w:firstLine="720"/>
        <w:jc w:val="both"/>
        <w:rPr>
          <w:rFonts w:ascii="Times New Roman" w:eastAsia="Times New Roman" w:hAnsi="Times New Roman"/>
          <w:sz w:val="24"/>
          <w:szCs w:val="24"/>
        </w:rPr>
      </w:pPr>
      <w:bookmarkStart w:id="5" w:name="_heading=h.uw0vd9bkb1ra" w:colFirst="0" w:colLast="0"/>
      <w:bookmarkEnd w:id="5"/>
      <w:r w:rsidRPr="00B42141">
        <w:rPr>
          <w:rFonts w:ascii="Times New Roman" w:eastAsia="Times New Roman" w:hAnsi="Times New Roman"/>
          <w:sz w:val="24"/>
          <w:szCs w:val="24"/>
        </w:rPr>
        <w:t>З</w:t>
      </w:r>
      <w:r w:rsidR="00B42141" w:rsidRPr="00B42141">
        <w:rPr>
          <w:rFonts w:ascii="Times New Roman" w:eastAsia="Times New Roman" w:hAnsi="Times New Roman"/>
          <w:sz w:val="24"/>
          <w:szCs w:val="24"/>
        </w:rPr>
        <w:t xml:space="preserve">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замовника. </w:t>
      </w:r>
    </w:p>
    <w:p w14:paraId="18DF54B6" w14:textId="0A25553F" w:rsidR="00F55A9F" w:rsidRPr="00B42141" w:rsidRDefault="00F55A9F" w:rsidP="00B42141">
      <w:pPr>
        <w:spacing w:after="0" w:line="240" w:lineRule="auto"/>
        <w:ind w:firstLine="720"/>
        <w:jc w:val="both"/>
        <w:rPr>
          <w:rFonts w:ascii="Times New Roman" w:eastAsia="Times New Roman" w:hAnsi="Times New Roman"/>
          <w:sz w:val="24"/>
          <w:szCs w:val="24"/>
        </w:rPr>
      </w:pPr>
      <w:bookmarkStart w:id="6" w:name="_heading=h.qnwmtff3jstz" w:colFirst="0" w:colLast="0"/>
      <w:bookmarkEnd w:id="6"/>
      <w:r w:rsidRPr="00B42141">
        <w:rPr>
          <w:rFonts w:ascii="Times New Roman" w:hAnsi="Times New Roman"/>
          <w:sz w:val="24"/>
          <w:szCs w:val="24"/>
        </w:rPr>
        <w:t>Технічні та якісні характеристики предмета закупівлі визначені на підставі наявної потреби в закупівлі</w:t>
      </w:r>
      <w:r w:rsidR="00FD5732" w:rsidRPr="00B42141">
        <w:rPr>
          <w:rFonts w:ascii="Times New Roman" w:hAnsi="Times New Roman"/>
          <w:sz w:val="24"/>
          <w:szCs w:val="24"/>
        </w:rPr>
        <w:t>.</w:t>
      </w:r>
      <w:r w:rsidR="000869A3">
        <w:rPr>
          <w:rFonts w:ascii="Times New Roman" w:hAnsi="Times New Roman"/>
          <w:sz w:val="24"/>
          <w:szCs w:val="24"/>
        </w:rPr>
        <w:t xml:space="preserve"> </w:t>
      </w:r>
    </w:p>
    <w:p w14:paraId="6E858AC3" w14:textId="086A313D" w:rsidR="00F55A9F"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Визначені якісні та технічні характеристики предмета закупівлі є необхідними та достатніми (оптимальними) для задоволення потреб товариства та відповідають пропозиціям відповідного ринку збуту.</w:t>
      </w:r>
    </w:p>
    <w:p w14:paraId="229AAFB7" w14:textId="6F93B11F" w:rsidR="00775B9B"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Безпосередньо якісні</w:t>
      </w:r>
      <w:r w:rsidR="00005EB8">
        <w:rPr>
          <w:rFonts w:ascii="Times New Roman" w:eastAsia="Times New Roman" w:hAnsi="Times New Roman"/>
          <w:sz w:val="24"/>
          <w:szCs w:val="24"/>
        </w:rPr>
        <w:t xml:space="preserve"> та технічні</w:t>
      </w:r>
      <w:r w:rsidRPr="00B42141">
        <w:rPr>
          <w:rFonts w:ascii="Times New Roman" w:eastAsia="Times New Roman" w:hAnsi="Times New Roman"/>
          <w:sz w:val="24"/>
          <w:szCs w:val="24"/>
        </w:rPr>
        <w:t xml:space="preserve"> характеристики товару визначаються </w:t>
      </w:r>
      <w:r w:rsidR="00394139">
        <w:rPr>
          <w:rFonts w:ascii="Times New Roman" w:eastAsia="Times New Roman" w:hAnsi="Times New Roman"/>
          <w:sz w:val="24"/>
          <w:szCs w:val="24"/>
        </w:rPr>
        <w:t>в оголошенні  запиту ціни пропозиції постачальників</w:t>
      </w:r>
      <w:r w:rsidRPr="00B42141">
        <w:rPr>
          <w:rFonts w:ascii="Times New Roman" w:eastAsia="Times New Roman" w:hAnsi="Times New Roman"/>
          <w:sz w:val="24"/>
          <w:szCs w:val="24"/>
        </w:rPr>
        <w:t>.</w:t>
      </w:r>
    </w:p>
    <w:sectPr w:rsidR="00775B9B"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61069C1C"/>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005EB8"/>
    <w:rsid w:val="00020B5F"/>
    <w:rsid w:val="000869A3"/>
    <w:rsid w:val="00195973"/>
    <w:rsid w:val="00206516"/>
    <w:rsid w:val="00230E52"/>
    <w:rsid w:val="002C2421"/>
    <w:rsid w:val="00394139"/>
    <w:rsid w:val="00404B1D"/>
    <w:rsid w:val="004202F3"/>
    <w:rsid w:val="004C0A9C"/>
    <w:rsid w:val="005E7151"/>
    <w:rsid w:val="006E586E"/>
    <w:rsid w:val="0070006D"/>
    <w:rsid w:val="0075758B"/>
    <w:rsid w:val="00775B9B"/>
    <w:rsid w:val="008F5D70"/>
    <w:rsid w:val="0098067D"/>
    <w:rsid w:val="009D4E55"/>
    <w:rsid w:val="00A27C78"/>
    <w:rsid w:val="00A8357C"/>
    <w:rsid w:val="00B3242D"/>
    <w:rsid w:val="00B40A27"/>
    <w:rsid w:val="00B42141"/>
    <w:rsid w:val="00C067E7"/>
    <w:rsid w:val="00CF214E"/>
    <w:rsid w:val="00D55340"/>
    <w:rsid w:val="00F55A9F"/>
    <w:rsid w:val="00F94880"/>
    <w:rsid w:val="00FC5B36"/>
    <w:rsid w:val="00FD008D"/>
    <w:rsid w:val="00FD5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 w:type="character" w:styleId="ac">
    <w:name w:val="Unresolved Mention"/>
    <w:basedOn w:val="a0"/>
    <w:uiPriority w:val="99"/>
    <w:semiHidden/>
    <w:unhideWhenUsed/>
    <w:rsid w:val="00086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2541</Words>
  <Characters>1449</Characters>
  <Application>Microsoft Office Word</Application>
  <DocSecurity>0</DocSecurity>
  <Lines>12</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3</cp:revision>
  <dcterms:created xsi:type="dcterms:W3CDTF">2025-10-31T08:44:00Z</dcterms:created>
  <dcterms:modified xsi:type="dcterms:W3CDTF">2025-10-31T09:06:00Z</dcterms:modified>
</cp:coreProperties>
</file>