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427F3007"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w:t>
      </w:r>
      <w:proofErr w:type="spellStart"/>
      <w:r w:rsidR="00082565">
        <w:rPr>
          <w:rFonts w:ascii="Times New Roman" w:hAnsi="Times New Roman"/>
          <w:b/>
          <w:bCs/>
          <w:sz w:val="24"/>
          <w:szCs w:val="24"/>
        </w:rPr>
        <w:t>Квадрокоптер</w:t>
      </w:r>
      <w:proofErr w:type="spellEnd"/>
      <w:r w:rsidRPr="006E586E">
        <w:rPr>
          <w:rFonts w:ascii="Times New Roman" w:hAnsi="Times New Roman"/>
          <w:b/>
          <w:bCs/>
          <w:sz w:val="24"/>
          <w:szCs w:val="24"/>
        </w:rPr>
        <w:t xml:space="preserve">», код за ДК 021:2015 - </w:t>
      </w:r>
      <w:r w:rsidR="00082565">
        <w:rPr>
          <w:rFonts w:ascii="Times New Roman" w:hAnsi="Times New Roman"/>
          <w:b/>
          <w:bCs/>
          <w:sz w:val="24"/>
          <w:szCs w:val="24"/>
        </w:rPr>
        <w:t>34710000-7: Вертольоти, літаки, космічні та інші літальні апарати з двигуном</w:t>
      </w:r>
      <w:r w:rsidR="00394139">
        <w:rPr>
          <w:rFonts w:ascii="Times New Roman" w:hAnsi="Times New Roman"/>
          <w:b/>
          <w:bCs/>
          <w:sz w:val="24"/>
          <w:szCs w:val="24"/>
        </w:rPr>
        <w:t>.</w:t>
      </w:r>
    </w:p>
    <w:p w14:paraId="07364AC6" w14:textId="77777777" w:rsidR="006E586E" w:rsidRPr="006E586E" w:rsidRDefault="000869A3" w:rsidP="006E586E">
      <w:pPr>
        <w:spacing w:after="0" w:line="240" w:lineRule="auto"/>
        <w:ind w:firstLine="284"/>
        <w:jc w:val="both"/>
        <w:rPr>
          <w:rFonts w:ascii="Times New Roman" w:eastAsia="Times New Roman" w:hAnsi="Times New Roman"/>
          <w:sz w:val="24"/>
          <w:szCs w:val="24"/>
          <w:lang w:val="en-US"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1019 від 10.10.2025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E586E" w:rsidRPr="006E586E">
        <w:rPr>
          <w:rFonts w:ascii="Times New Roman" w:eastAsia="Times New Roman" w:hAnsi="Times New Roman"/>
          <w:sz w:val="24"/>
          <w:szCs w:val="24"/>
          <w:lang w:val="en-US"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25F26496"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B31C4C" w:rsidRPr="00B31C4C">
        <w:rPr>
          <w:rFonts w:ascii="Times New Roman" w:eastAsia="Times New Roman" w:hAnsi="Times New Roman"/>
          <w:b/>
          <w:bCs/>
          <w:sz w:val="24"/>
          <w:szCs w:val="24"/>
          <w:lang w:val="en-US"/>
        </w:rPr>
        <w:t>UA-2025-11-03-008768-a</w:t>
      </w:r>
      <w:r w:rsidR="002C2421" w:rsidRPr="00B31C4C">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36D385C5" w14:textId="77777777" w:rsidR="006A50D9" w:rsidRPr="006A50D9" w:rsidRDefault="00394139" w:rsidP="006A50D9">
      <w:pPr>
        <w:spacing w:after="0" w:line="240" w:lineRule="auto"/>
        <w:jc w:val="both"/>
        <w:rPr>
          <w:rFonts w:ascii="Times New Roman" w:hAnsi="Times New Roman"/>
          <w:b/>
          <w:bCs/>
          <w:i/>
          <w:iCs/>
          <w:sz w:val="24"/>
          <w:szCs w:val="24"/>
        </w:rPr>
      </w:pPr>
      <w:r>
        <w:rPr>
          <w:rFonts w:ascii="Times New Roman" w:eastAsia="Times New Roman" w:hAnsi="Times New Roman"/>
          <w:b/>
          <w:bCs/>
          <w:sz w:val="24"/>
          <w:szCs w:val="24"/>
        </w:rPr>
        <w:t xml:space="preserve">Очікувана вартість закупівлі </w:t>
      </w:r>
      <w:r w:rsidR="001F27E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6A50D9" w:rsidRPr="006A50D9">
        <w:rPr>
          <w:rFonts w:ascii="Times New Roman" w:eastAsia="Times New Roman" w:hAnsi="Times New Roman"/>
          <w:b/>
          <w:bCs/>
          <w:color w:val="FF0000"/>
          <w:sz w:val="24"/>
          <w:szCs w:val="24"/>
        </w:rPr>
        <w:t>124 000,00</w:t>
      </w:r>
      <w:r w:rsidR="006E586E" w:rsidRPr="006A50D9">
        <w:rPr>
          <w:rFonts w:ascii="Times New Roman" w:eastAsia="Times New Roman" w:hAnsi="Times New Roman"/>
          <w:b/>
          <w:bCs/>
          <w:color w:val="FF0000"/>
          <w:sz w:val="24"/>
          <w:szCs w:val="24"/>
        </w:rPr>
        <w:t xml:space="preserve"> </w:t>
      </w:r>
      <w:r w:rsidR="00B3242D" w:rsidRPr="00B3242D">
        <w:rPr>
          <w:rFonts w:ascii="Times New Roman" w:eastAsia="Times New Roman" w:hAnsi="Times New Roman"/>
          <w:b/>
          <w:bCs/>
          <w:sz w:val="24"/>
          <w:szCs w:val="24"/>
        </w:rPr>
        <w:t>грн</w:t>
      </w:r>
      <w:r w:rsidR="00FC5B36">
        <w:rPr>
          <w:rFonts w:ascii="Times New Roman" w:eastAsia="Times New Roman" w:hAnsi="Times New Roman"/>
          <w:b/>
          <w:bCs/>
          <w:sz w:val="24"/>
          <w:szCs w:val="24"/>
        </w:rPr>
        <w:t xml:space="preserve"> </w:t>
      </w:r>
      <w:r w:rsidR="006A50D9">
        <w:rPr>
          <w:rFonts w:ascii="Times New Roman" w:eastAsia="Times New Roman" w:hAnsi="Times New Roman"/>
          <w:b/>
          <w:bCs/>
          <w:sz w:val="24"/>
          <w:szCs w:val="24"/>
        </w:rPr>
        <w:t>без</w:t>
      </w:r>
      <w:r w:rsidR="0070006D" w:rsidRPr="00206516">
        <w:rPr>
          <w:rFonts w:ascii="Times New Roman" w:eastAsia="Times New Roman" w:hAnsi="Times New Roman"/>
          <w:b/>
          <w:bCs/>
          <w:sz w:val="24"/>
          <w:szCs w:val="24"/>
        </w:rPr>
        <w:t xml:space="preserve"> ПДВ</w:t>
      </w:r>
      <w:r w:rsidR="006A50D9">
        <w:rPr>
          <w:rFonts w:ascii="Times New Roman" w:eastAsia="Times New Roman" w:hAnsi="Times New Roman"/>
          <w:b/>
          <w:bCs/>
          <w:sz w:val="24"/>
          <w:szCs w:val="24"/>
        </w:rPr>
        <w:t xml:space="preserve"> </w:t>
      </w:r>
      <w:r w:rsidR="006A50D9" w:rsidRPr="006A50D9">
        <w:rPr>
          <w:rFonts w:ascii="Times New Roman" w:eastAsia="Times New Roman" w:hAnsi="Times New Roman"/>
          <w:b/>
          <w:bCs/>
          <w:sz w:val="24"/>
          <w:szCs w:val="24"/>
        </w:rPr>
        <w:t>(</w:t>
      </w:r>
      <w:r w:rsidR="006A50D9" w:rsidRPr="006A50D9">
        <w:rPr>
          <w:rFonts w:ascii="Times New Roman" w:hAnsi="Times New Roman"/>
          <w:b/>
          <w:bCs/>
          <w:i/>
          <w:iCs/>
          <w:sz w:val="24"/>
          <w:szCs w:val="24"/>
        </w:rPr>
        <w:t xml:space="preserve">Придбання товару здійснюється відповідно до </w:t>
      </w:r>
      <w:bookmarkStart w:id="5" w:name="_Hlk198126959"/>
      <w:proofErr w:type="spellStart"/>
      <w:r w:rsidR="006A50D9" w:rsidRPr="006A50D9">
        <w:rPr>
          <w:rFonts w:ascii="Times New Roman" w:hAnsi="Times New Roman"/>
          <w:b/>
          <w:bCs/>
          <w:i/>
          <w:iCs/>
          <w:sz w:val="24"/>
          <w:szCs w:val="24"/>
        </w:rPr>
        <w:t>пп</w:t>
      </w:r>
      <w:proofErr w:type="spellEnd"/>
      <w:r w:rsidR="006A50D9" w:rsidRPr="006A50D9">
        <w:rPr>
          <w:rFonts w:ascii="Times New Roman" w:hAnsi="Times New Roman"/>
          <w:b/>
          <w:bCs/>
          <w:i/>
          <w:iCs/>
          <w:sz w:val="24"/>
          <w:szCs w:val="24"/>
        </w:rPr>
        <w:t>. 5 п. 32 підрозділу 2 «Особливості справляння податку на додану вартість» розділу ХХ «Перехідні положення» Податкового кодексу України</w:t>
      </w:r>
      <w:bookmarkEnd w:id="5"/>
      <w:r w:rsidR="006A50D9" w:rsidRPr="006A50D9">
        <w:rPr>
          <w:rFonts w:ascii="Times New Roman" w:hAnsi="Times New Roman"/>
          <w:b/>
          <w:bCs/>
          <w:i/>
          <w:iCs/>
          <w:sz w:val="24"/>
          <w:szCs w:val="24"/>
        </w:rPr>
        <w:t xml:space="preserve"> визначено, що</w:t>
      </w:r>
      <w:r w:rsidR="006A50D9" w:rsidRPr="006A50D9">
        <w:rPr>
          <w:rFonts w:ascii="Times New Roman" w:hAnsi="Times New Roman"/>
          <w:i/>
          <w:iCs/>
          <w:sz w:val="24"/>
          <w:szCs w:val="24"/>
        </w:rPr>
        <w:t xml:space="preserve"> </w:t>
      </w:r>
      <w:r w:rsidR="006A50D9" w:rsidRPr="006A50D9">
        <w:rPr>
          <w:rFonts w:ascii="Times New Roman" w:hAnsi="Times New Roman"/>
          <w:i/>
          <w:iCs/>
          <w:sz w:val="24"/>
          <w:szCs w:val="24"/>
          <w:shd w:val="clear" w:color="auto" w:fill="FFFFFF"/>
        </w:rPr>
        <w:t xml:space="preserve">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w:t>
      </w:r>
      <w:r w:rsidR="006A50D9" w:rsidRPr="006A50D9">
        <w:rPr>
          <w:rFonts w:ascii="Times New Roman" w:hAnsi="Times New Roman"/>
          <w:b/>
          <w:bCs/>
          <w:i/>
          <w:iCs/>
          <w:sz w:val="24"/>
          <w:szCs w:val="24"/>
          <w:shd w:val="clear" w:color="auto" w:fill="FFFFFF"/>
        </w:rPr>
        <w:t>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w:t>
      </w:r>
      <w:r w:rsidR="006A50D9" w:rsidRPr="006A50D9">
        <w:rPr>
          <w:rFonts w:ascii="Times New Roman" w:hAnsi="Times New Roman"/>
          <w:i/>
          <w:iCs/>
          <w:sz w:val="24"/>
          <w:szCs w:val="24"/>
          <w:shd w:val="clear" w:color="auto" w:fill="FFFFFF"/>
        </w:rPr>
        <w:t xml:space="preserve">,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w:t>
      </w:r>
      <w:proofErr w:type="spellStart"/>
      <w:r w:rsidR="006A50D9" w:rsidRPr="006A50D9">
        <w:rPr>
          <w:rFonts w:ascii="Times New Roman" w:hAnsi="Times New Roman"/>
          <w:i/>
          <w:iCs/>
          <w:sz w:val="24"/>
          <w:szCs w:val="24"/>
          <w:shd w:val="clear" w:color="auto" w:fill="FFFFFF"/>
        </w:rPr>
        <w:t>закупівель</w:t>
      </w:r>
      <w:proofErr w:type="spellEnd"/>
      <w:r w:rsidR="006A50D9" w:rsidRPr="006A50D9">
        <w:rPr>
          <w:rFonts w:ascii="Times New Roman" w:hAnsi="Times New Roman"/>
          <w:i/>
          <w:iCs/>
          <w:sz w:val="24"/>
          <w:szCs w:val="24"/>
          <w:shd w:val="clear" w:color="auto" w:fill="FFFFFF"/>
        </w:rPr>
        <w:t xml:space="preserve"> – «</w:t>
      </w:r>
      <w:r w:rsidR="006A50D9" w:rsidRPr="006A50D9">
        <w:rPr>
          <w:rFonts w:ascii="Times New Roman" w:hAnsi="Times New Roman"/>
          <w:b/>
          <w:bCs/>
          <w:i/>
          <w:iCs/>
          <w:sz w:val="24"/>
          <w:szCs w:val="24"/>
          <w:shd w:val="clear" w:color="auto" w:fill="FFFFFF"/>
        </w:rPr>
        <w:t>безпілотних літальних апаратів без озброєння та їх частин, що класифікуються у товарних позиціях 8806, 8807 згідно з УКТ ЗЕД».</w:t>
      </w:r>
    </w:p>
    <w:p w14:paraId="0000000F" w14:textId="6BBFADDB" w:rsidR="00FD008D" w:rsidRDefault="00FD008D" w:rsidP="00005EB8">
      <w:pPr>
        <w:spacing w:after="0" w:line="240" w:lineRule="auto"/>
        <w:ind w:firstLine="567"/>
        <w:jc w:val="both"/>
        <w:rPr>
          <w:rFonts w:ascii="Times New Roman" w:eastAsia="Times New Roman" w:hAnsi="Times New Roman"/>
          <w:b/>
          <w:bCs/>
          <w:sz w:val="24"/>
          <w:szCs w:val="24"/>
        </w:rPr>
      </w:pPr>
    </w:p>
    <w:p w14:paraId="7528925D" w14:textId="707E649E" w:rsidR="00B3242D" w:rsidRPr="006A50D9" w:rsidRDefault="00B3242D" w:rsidP="006A50D9">
      <w:pPr>
        <w:spacing w:after="0" w:line="240" w:lineRule="auto"/>
        <w:ind w:firstLine="720"/>
        <w:jc w:val="both"/>
        <w:rPr>
          <w:rFonts w:ascii="Times New Roman" w:eastAsia="Times New Roman" w:hAnsi="Times New Roman"/>
          <w:b/>
          <w:bCs/>
          <w:sz w:val="24"/>
          <w:szCs w:val="24"/>
        </w:rPr>
      </w:pPr>
      <w:r w:rsidRPr="006A50D9">
        <w:rPr>
          <w:rFonts w:ascii="Times New Roman" w:eastAsia="Times New Roman" w:hAnsi="Times New Roman"/>
          <w:bCs/>
          <w:sz w:val="24"/>
          <w:szCs w:val="24"/>
        </w:rPr>
        <w:lastRenderedPageBreak/>
        <w:t>Джерело фінансування закупівлі</w:t>
      </w:r>
      <w:r w:rsidRPr="006A50D9">
        <w:rPr>
          <w:rFonts w:ascii="Times New Roman" w:eastAsia="Times New Roman" w:hAnsi="Times New Roman"/>
          <w:b/>
          <w:sz w:val="24"/>
          <w:szCs w:val="24"/>
        </w:rPr>
        <w:t>: Інше (Кошти підприємства отримані, як внески до статутного капіталу):</w:t>
      </w:r>
      <w:r w:rsidRPr="006A50D9">
        <w:rPr>
          <w:rFonts w:ascii="Times New Roman" w:eastAsia="Times New Roman" w:hAnsi="Times New Roman"/>
          <w:bCs/>
          <w:sz w:val="24"/>
          <w:szCs w:val="24"/>
        </w:rPr>
        <w:t xml:space="preserve"> </w:t>
      </w:r>
      <w:r w:rsidR="006A50D9" w:rsidRPr="006A50D9">
        <w:rPr>
          <w:rFonts w:ascii="Times New Roman" w:eastAsia="Times New Roman" w:hAnsi="Times New Roman"/>
          <w:b/>
          <w:color w:val="FF0000"/>
          <w:sz w:val="24"/>
          <w:szCs w:val="24"/>
        </w:rPr>
        <w:t>124 000,00</w:t>
      </w:r>
      <w:r w:rsidR="006E586E" w:rsidRPr="006A50D9">
        <w:rPr>
          <w:rFonts w:ascii="Times New Roman" w:eastAsia="Times New Roman" w:hAnsi="Times New Roman"/>
          <w:b/>
          <w:color w:val="FF0000"/>
          <w:sz w:val="24"/>
          <w:szCs w:val="24"/>
        </w:rPr>
        <w:t xml:space="preserve"> </w:t>
      </w:r>
      <w:r w:rsidRPr="006A50D9">
        <w:rPr>
          <w:rFonts w:ascii="Times New Roman" w:eastAsia="Times New Roman" w:hAnsi="Times New Roman"/>
          <w:b/>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6" w:name="_heading=h.uw0vd9bkb1ra" w:colFirst="0" w:colLast="0"/>
      <w:bookmarkEnd w:id="6"/>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7" w:name="_heading=h.qnwmtff3jstz" w:colFirst="0" w:colLast="0"/>
      <w:bookmarkEnd w:id="7"/>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23F97"/>
    <w:rsid w:val="00082565"/>
    <w:rsid w:val="000869A3"/>
    <w:rsid w:val="00195973"/>
    <w:rsid w:val="001F27E9"/>
    <w:rsid w:val="00206516"/>
    <w:rsid w:val="00230E52"/>
    <w:rsid w:val="002C2421"/>
    <w:rsid w:val="00394139"/>
    <w:rsid w:val="00404B1D"/>
    <w:rsid w:val="004202F3"/>
    <w:rsid w:val="004C0A9C"/>
    <w:rsid w:val="005E7151"/>
    <w:rsid w:val="006A50D9"/>
    <w:rsid w:val="006E586E"/>
    <w:rsid w:val="0070006D"/>
    <w:rsid w:val="0075758B"/>
    <w:rsid w:val="00775B9B"/>
    <w:rsid w:val="008F5D70"/>
    <w:rsid w:val="0098067D"/>
    <w:rsid w:val="009D4E55"/>
    <w:rsid w:val="00A27C78"/>
    <w:rsid w:val="00A8357C"/>
    <w:rsid w:val="00AA3771"/>
    <w:rsid w:val="00B31C4C"/>
    <w:rsid w:val="00B3242D"/>
    <w:rsid w:val="00B40A27"/>
    <w:rsid w:val="00B42141"/>
    <w:rsid w:val="00C067E7"/>
    <w:rsid w:val="00CF214E"/>
    <w:rsid w:val="00D55340"/>
    <w:rsid w:val="00E66CDE"/>
    <w:rsid w:val="00F55A9F"/>
    <w:rsid w:val="00F812D5"/>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3442</Words>
  <Characters>1963</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2025-11-03T12:06:00Z</dcterms:created>
  <dcterms:modified xsi:type="dcterms:W3CDTF">2025-11-03T12:26:00Z</dcterms:modified>
</cp:coreProperties>
</file>