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75B700E8" w:rsidR="008F5D70" w:rsidRDefault="00B72BF9"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Pr>
          <w:rFonts w:ascii="Times New Roman" w:eastAsia="Times New Roman" w:hAnsi="Times New Roman"/>
          <w:b/>
          <w:iCs/>
          <w:color w:val="000000"/>
          <w:sz w:val="24"/>
          <w:szCs w:val="24"/>
        </w:rPr>
        <w:t>Пульт управління RadioMaster TX16S Mark II (ELRS)</w:t>
      </w:r>
      <w:r w:rsidRPr="000E11F2">
        <w:rPr>
          <w:rFonts w:ascii="Times New Roman" w:eastAsia="Times New Roman" w:hAnsi="Times New Roman"/>
          <w:b/>
          <w:iCs/>
          <w:color w:val="000000"/>
          <w:sz w:val="24"/>
          <w:szCs w:val="24"/>
        </w:rPr>
        <w:t>»</w:t>
      </w:r>
      <w:r w:rsidRPr="000E11F2">
        <w:rPr>
          <w:rFonts w:ascii="Times New Roman" w:eastAsia="Times New Roman" w:hAnsi="Times New Roman"/>
          <w:b/>
          <w:iCs/>
          <w:color w:val="000000"/>
          <w:sz w:val="24"/>
          <w:szCs w:val="24"/>
          <w:highlight w:val="white"/>
        </w:rPr>
        <w:t xml:space="preserve">, код за </w:t>
      </w:r>
      <w:r w:rsidRPr="000E11F2">
        <w:rPr>
          <w:rFonts w:ascii="Times New Roman" w:eastAsia="Times New Roman" w:hAnsi="Times New Roman"/>
          <w:b/>
          <w:iCs/>
          <w:color w:val="000000"/>
          <w:sz w:val="24"/>
          <w:szCs w:val="24"/>
        </w:rPr>
        <w:t xml:space="preserve">ДК 021:2015 - </w:t>
      </w:r>
      <w:r>
        <w:rPr>
          <w:rFonts w:ascii="Times New Roman" w:eastAsia="Times New Roman" w:hAnsi="Times New Roman"/>
          <w:b/>
          <w:iCs/>
          <w:color w:val="000000"/>
          <w:sz w:val="24"/>
          <w:szCs w:val="24"/>
        </w:rPr>
        <w:t>34740000-6: Обладнання для повітряних і космічних літальних апаратів, тренажери, симулятори та супутні деталі</w:t>
      </w:r>
      <w:r w:rsidR="00394139">
        <w:rPr>
          <w:rFonts w:ascii="Times New Roman" w:hAnsi="Times New Roman"/>
          <w:b/>
          <w:bCs/>
          <w:sz w:val="24"/>
          <w:szCs w:val="24"/>
        </w:rPr>
        <w:t>.</w:t>
      </w:r>
    </w:p>
    <w:p w14:paraId="07364AC6" w14:textId="77777777" w:rsidR="006E586E" w:rsidRPr="006E586E" w:rsidRDefault="000869A3" w:rsidP="006E586E">
      <w:pPr>
        <w:spacing w:after="0" w:line="240" w:lineRule="auto"/>
        <w:ind w:firstLine="284"/>
        <w:jc w:val="both"/>
        <w:rPr>
          <w:rFonts w:ascii="Times New Roman" w:eastAsia="Times New Roman" w:hAnsi="Times New Roman"/>
          <w:sz w:val="24"/>
          <w:szCs w:val="24"/>
          <w:lang w:val="en-US" w:eastAsia="ru-RU"/>
        </w:rPr>
      </w:pPr>
      <w:r>
        <w:rPr>
          <w:rFonts w:ascii="Times New Roman" w:hAnsi="Times New Roman"/>
          <w:b/>
          <w:bCs/>
          <w:sz w:val="24"/>
          <w:szCs w:val="24"/>
        </w:rPr>
        <w:t xml:space="preserve">Закупівля здійснюється </w:t>
      </w:r>
      <w:r w:rsidR="006E586E" w:rsidRPr="006E586E">
        <w:rPr>
          <w:rFonts w:ascii="Times New Roman" w:eastAsia="Times New Roman" w:hAnsi="Times New Roman"/>
          <w:sz w:val="24"/>
          <w:szCs w:val="24"/>
          <w:lang w:eastAsia="ru-RU"/>
        </w:rPr>
        <w:t xml:space="preserve">на виконання Рішення виконавчого комітету Львівської міської ради </w:t>
      </w:r>
      <w:r w:rsidR="006E586E" w:rsidRPr="006E586E">
        <w:rPr>
          <w:rFonts w:ascii="Times New Roman" w:eastAsia="Times New Roman" w:hAnsi="Times New Roman"/>
          <w:b/>
          <w:bCs/>
          <w:sz w:val="24"/>
          <w:szCs w:val="24"/>
          <w:lang w:eastAsia="ru-RU"/>
        </w:rPr>
        <w:t>№ 1019 від 10.10.2025</w:t>
      </w:r>
      <w:r w:rsidR="006E586E" w:rsidRPr="006E586E">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r w:rsidR="006E586E" w:rsidRPr="006E586E">
        <w:rPr>
          <w:rFonts w:ascii="Times New Roman" w:eastAsia="Times New Roman" w:hAnsi="Times New Roman"/>
          <w:sz w:val="24"/>
          <w:szCs w:val="24"/>
          <w:lang w:val="en-US"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5A0D9DC0" w:rsidR="00FD008D" w:rsidRPr="002C2421"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CA13AA" w:rsidRPr="00CA13AA">
        <w:rPr>
          <w:rFonts w:ascii="Times New Roman" w:eastAsia="Times New Roman" w:hAnsi="Times New Roman"/>
          <w:b/>
          <w:bCs/>
          <w:sz w:val="24"/>
          <w:szCs w:val="24"/>
          <w:lang w:val="en-US"/>
        </w:rPr>
        <w:t>UA-2025-11-13-014488-a</w:t>
      </w:r>
      <w:r w:rsidR="002C2421" w:rsidRPr="00C067E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75A153B1"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9D7BB0">
        <w:rPr>
          <w:rFonts w:ascii="Times New Roman" w:eastAsia="Times New Roman" w:hAnsi="Times New Roman"/>
          <w:b/>
          <w:bCs/>
          <w:color w:val="FF0000"/>
          <w:sz w:val="24"/>
          <w:szCs w:val="24"/>
        </w:rPr>
        <w:t>24 599,32</w:t>
      </w:r>
      <w:r w:rsidR="003B5F12" w:rsidRPr="003B5F12">
        <w:rPr>
          <w:rFonts w:ascii="Times New Roman" w:eastAsia="Times New Roman" w:hAnsi="Times New Roman"/>
          <w:b/>
          <w:bCs/>
          <w:color w:val="FF0000"/>
          <w:sz w:val="24"/>
          <w:szCs w:val="24"/>
        </w:rPr>
        <w:t xml:space="preserve">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7528925D" w14:textId="3A901155" w:rsidR="00B3242D" w:rsidRPr="00742462" w:rsidRDefault="00B3242D" w:rsidP="00742462">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Інше (Кошти підприємства отримані, як внески до статутного капіталу):</w:t>
      </w:r>
      <w:r w:rsidRPr="00742462">
        <w:rPr>
          <w:rFonts w:ascii="Times New Roman" w:eastAsia="Times New Roman" w:hAnsi="Times New Roman"/>
          <w:bCs/>
          <w:sz w:val="24"/>
          <w:szCs w:val="24"/>
        </w:rPr>
        <w:t xml:space="preserve"> </w:t>
      </w:r>
      <w:r w:rsidR="009D7BB0">
        <w:rPr>
          <w:rFonts w:ascii="Times New Roman" w:eastAsia="Times New Roman" w:hAnsi="Times New Roman"/>
          <w:b/>
          <w:color w:val="FF0000"/>
          <w:sz w:val="24"/>
          <w:szCs w:val="24"/>
        </w:rPr>
        <w:t>24 599,32</w:t>
      </w:r>
      <w:r w:rsidR="003B5F12" w:rsidRPr="003B5F12">
        <w:rPr>
          <w:rFonts w:ascii="Times New Roman" w:eastAsia="Times New Roman" w:hAnsi="Times New Roman"/>
          <w:b/>
          <w:color w:val="FF0000"/>
          <w:sz w:val="24"/>
          <w:szCs w:val="24"/>
        </w:rPr>
        <w:t xml:space="preserve"> </w:t>
      </w:r>
      <w:r w:rsidRPr="00742462">
        <w:rPr>
          <w:rFonts w:ascii="Times New Roman" w:eastAsia="Times New Roman" w:hAnsi="Times New Roman"/>
          <w:b/>
          <w:color w:val="FF0000"/>
          <w:sz w:val="24"/>
          <w:szCs w:val="24"/>
        </w:rPr>
        <w:t>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w:t>
      </w:r>
      <w:r w:rsidR="00195973" w:rsidRPr="00B42141">
        <w:rPr>
          <w:rFonts w:ascii="Times New Roman" w:eastAsia="Times New Roman" w:hAnsi="Times New Roman"/>
          <w:color w:val="000000"/>
          <w:sz w:val="24"/>
          <w:szCs w:val="24"/>
        </w:rPr>
        <w:lastRenderedPageBreak/>
        <w:t xml:space="preserve">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195973"/>
    <w:rsid w:val="00206516"/>
    <w:rsid w:val="00230E52"/>
    <w:rsid w:val="002C2421"/>
    <w:rsid w:val="002F5E85"/>
    <w:rsid w:val="00394139"/>
    <w:rsid w:val="003B5F12"/>
    <w:rsid w:val="00404B1D"/>
    <w:rsid w:val="004202F3"/>
    <w:rsid w:val="004C0A9C"/>
    <w:rsid w:val="005E7151"/>
    <w:rsid w:val="006E586E"/>
    <w:rsid w:val="0070006D"/>
    <w:rsid w:val="00742462"/>
    <w:rsid w:val="0075758B"/>
    <w:rsid w:val="00775B9B"/>
    <w:rsid w:val="008F5D70"/>
    <w:rsid w:val="009159AB"/>
    <w:rsid w:val="0098067D"/>
    <w:rsid w:val="009D4E55"/>
    <w:rsid w:val="009D7BB0"/>
    <w:rsid w:val="00A27C78"/>
    <w:rsid w:val="00A8357C"/>
    <w:rsid w:val="00B3242D"/>
    <w:rsid w:val="00B40A27"/>
    <w:rsid w:val="00B42141"/>
    <w:rsid w:val="00B72BF9"/>
    <w:rsid w:val="00B8797A"/>
    <w:rsid w:val="00C067E7"/>
    <w:rsid w:val="00CA13AA"/>
    <w:rsid w:val="00CF214E"/>
    <w:rsid w:val="00D55340"/>
    <w:rsid w:val="00EC3C92"/>
    <w:rsid w:val="00F55A9F"/>
    <w:rsid w:val="00F94880"/>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2601</Words>
  <Characters>1483</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3</cp:revision>
  <dcterms:created xsi:type="dcterms:W3CDTF">2025-11-13T14:07:00Z</dcterms:created>
  <dcterms:modified xsi:type="dcterms:W3CDTF">2025-11-13T14:31:00Z</dcterms:modified>
</cp:coreProperties>
</file>