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9F2EB9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F27E9">
        <w:rPr>
          <w:rFonts w:ascii="Times New Roman" w:hAnsi="Times New Roman"/>
          <w:b/>
          <w:bCs/>
          <w:sz w:val="24"/>
          <w:szCs w:val="24"/>
        </w:rPr>
        <w:t>Зарядна станція</w:t>
      </w:r>
      <w:r w:rsidRPr="006E586E">
        <w:rPr>
          <w:rFonts w:ascii="Times New Roman" w:hAnsi="Times New Roman"/>
          <w:b/>
          <w:bCs/>
          <w:sz w:val="24"/>
          <w:szCs w:val="24"/>
        </w:rPr>
        <w:t xml:space="preserve">», код за ДК 021:2015 - </w:t>
      </w:r>
      <w:r w:rsidR="001F27E9">
        <w:rPr>
          <w:rFonts w:ascii="Times New Roman" w:hAnsi="Times New Roman"/>
          <w:b/>
          <w:bCs/>
          <w:sz w:val="24"/>
          <w:szCs w:val="24"/>
        </w:rPr>
        <w:t>31430000-9: Електричні акумулятори</w:t>
      </w:r>
      <w:r w:rsidR="00394139">
        <w:rPr>
          <w:rFonts w:ascii="Times New Roman" w:hAnsi="Times New Roman"/>
          <w:b/>
          <w:bCs/>
          <w:sz w:val="24"/>
          <w:szCs w:val="24"/>
        </w:rPr>
        <w:t>.</w:t>
      </w:r>
    </w:p>
    <w:p w14:paraId="07364AC6" w14:textId="428627BF" w:rsidR="006E586E" w:rsidRPr="007F01B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w:t>
      </w:r>
      <w:r w:rsidR="007F01B3">
        <w:rPr>
          <w:rFonts w:ascii="Times New Roman" w:eastAsia="Times New Roman" w:hAnsi="Times New Roman"/>
          <w:b/>
          <w:bCs/>
          <w:sz w:val="24"/>
          <w:szCs w:val="24"/>
          <w:lang w:eastAsia="ru-RU"/>
        </w:rPr>
        <w:t>61</w:t>
      </w:r>
      <w:r w:rsidR="006E586E" w:rsidRPr="006E586E">
        <w:rPr>
          <w:rFonts w:ascii="Times New Roman" w:eastAsia="Times New Roman" w:hAnsi="Times New Roman"/>
          <w:b/>
          <w:bCs/>
          <w:sz w:val="24"/>
          <w:szCs w:val="24"/>
          <w:lang w:eastAsia="ru-RU"/>
        </w:rPr>
        <w:t xml:space="preserve"> від </w:t>
      </w:r>
      <w:r w:rsidR="007F01B3">
        <w:rPr>
          <w:rFonts w:ascii="Times New Roman" w:eastAsia="Times New Roman" w:hAnsi="Times New Roman"/>
          <w:b/>
          <w:bCs/>
          <w:sz w:val="24"/>
          <w:szCs w:val="24"/>
          <w:lang w:eastAsia="ru-RU"/>
        </w:rPr>
        <w:t>21</w:t>
      </w:r>
      <w:r w:rsidR="006E586E" w:rsidRPr="006E586E">
        <w:rPr>
          <w:rFonts w:ascii="Times New Roman" w:eastAsia="Times New Roman" w:hAnsi="Times New Roman"/>
          <w:b/>
          <w:bCs/>
          <w:sz w:val="24"/>
          <w:szCs w:val="24"/>
          <w:lang w:eastAsia="ru-RU"/>
        </w:rPr>
        <w:t>.10.2025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7F01B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68689F86" w:rsidR="00FD008D" w:rsidRPr="001024EB"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1024EB" w:rsidRPr="001024EB">
        <w:rPr>
          <w:rFonts w:ascii="Times New Roman" w:eastAsia="Times New Roman" w:hAnsi="Times New Roman"/>
          <w:b/>
          <w:bCs/>
          <w:sz w:val="24"/>
          <w:szCs w:val="24"/>
          <w:lang w:val="en-US"/>
        </w:rPr>
        <w:t>UA-2025-11-18-000769-a</w:t>
      </w:r>
      <w:r w:rsidR="001024EB">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235CDA97"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7F01B3" w:rsidRPr="007F01B3">
        <w:rPr>
          <w:rFonts w:ascii="Times New Roman" w:eastAsia="Times New Roman" w:hAnsi="Times New Roman"/>
          <w:b/>
          <w:bCs/>
          <w:color w:val="FF0000"/>
          <w:sz w:val="24"/>
          <w:szCs w:val="24"/>
        </w:rPr>
        <w:t>255 000,00</w:t>
      </w:r>
      <w:r w:rsidR="006E586E" w:rsidRPr="007F01B3">
        <w:rPr>
          <w:rFonts w:ascii="Times New Roman" w:eastAsia="Times New Roman" w:hAnsi="Times New Roman"/>
          <w:b/>
          <w:bCs/>
          <w:color w:val="FF0000"/>
          <w:sz w:val="24"/>
          <w:szCs w:val="24"/>
        </w:rPr>
        <w:t xml:space="preserve"> </w:t>
      </w:r>
      <w:r w:rsidR="00B3242D" w:rsidRPr="007F01B3">
        <w:rPr>
          <w:rFonts w:ascii="Times New Roman" w:eastAsia="Times New Roman" w:hAnsi="Times New Roman"/>
          <w:b/>
          <w:bCs/>
          <w:color w:val="FF0000"/>
          <w:sz w:val="24"/>
          <w:szCs w:val="24"/>
        </w:rPr>
        <w:t>грн</w:t>
      </w:r>
      <w:r w:rsidR="00FC5B36" w:rsidRPr="007F01B3">
        <w:rPr>
          <w:rFonts w:ascii="Times New Roman" w:eastAsia="Times New Roman" w:hAnsi="Times New Roman"/>
          <w:b/>
          <w:bCs/>
          <w:color w:val="FF0000"/>
          <w:sz w:val="24"/>
          <w:szCs w:val="24"/>
        </w:rPr>
        <w:t xml:space="preserve"> </w:t>
      </w:r>
      <w:r w:rsidR="0070006D" w:rsidRPr="007F01B3">
        <w:rPr>
          <w:rFonts w:ascii="Times New Roman" w:eastAsia="Times New Roman" w:hAnsi="Times New Roman"/>
          <w:b/>
          <w:bCs/>
          <w:color w:val="FF0000"/>
          <w:sz w:val="24"/>
          <w:szCs w:val="24"/>
        </w:rPr>
        <w:t>з ПДВ</w:t>
      </w:r>
      <w:r w:rsidR="009D4E55">
        <w:rPr>
          <w:rFonts w:ascii="Times New Roman" w:eastAsia="Times New Roman" w:hAnsi="Times New Roman"/>
          <w:b/>
          <w:bCs/>
          <w:sz w:val="24"/>
          <w:szCs w:val="24"/>
        </w:rPr>
        <w:t>.</w:t>
      </w:r>
    </w:p>
    <w:p w14:paraId="7528925D" w14:textId="2240F58C"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7F01B3" w:rsidRPr="007F01B3">
        <w:rPr>
          <w:rFonts w:ascii="Times New Roman" w:eastAsia="Times New Roman" w:hAnsi="Times New Roman"/>
          <w:b/>
          <w:color w:val="FF0000"/>
          <w:sz w:val="24"/>
          <w:szCs w:val="24"/>
        </w:rPr>
        <w:t>255</w:t>
      </w:r>
      <w:r w:rsidR="00F812D5" w:rsidRPr="007F01B3">
        <w:rPr>
          <w:rFonts w:ascii="Times New Roman" w:eastAsia="Times New Roman" w:hAnsi="Times New Roman"/>
          <w:b/>
          <w:color w:val="FF0000"/>
          <w:sz w:val="24"/>
          <w:szCs w:val="24"/>
        </w:rPr>
        <w:t xml:space="preserve"> 000,00</w:t>
      </w:r>
      <w:r w:rsidR="006E586E" w:rsidRPr="007F01B3">
        <w:rPr>
          <w:rFonts w:ascii="Times New Roman" w:eastAsia="Times New Roman" w:hAnsi="Times New Roman"/>
          <w:b/>
          <w:color w:val="FF0000"/>
          <w:sz w:val="24"/>
          <w:szCs w:val="24"/>
        </w:rPr>
        <w:t xml:space="preserve"> </w:t>
      </w:r>
      <w:r w:rsidRPr="007F01B3">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lastRenderedPageBreak/>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024EB"/>
    <w:rsid w:val="00195973"/>
    <w:rsid w:val="001F27E9"/>
    <w:rsid w:val="00206516"/>
    <w:rsid w:val="00230E52"/>
    <w:rsid w:val="002C2421"/>
    <w:rsid w:val="00394139"/>
    <w:rsid w:val="00404B1D"/>
    <w:rsid w:val="004202F3"/>
    <w:rsid w:val="004C0A9C"/>
    <w:rsid w:val="005E7151"/>
    <w:rsid w:val="00621380"/>
    <w:rsid w:val="006E586E"/>
    <w:rsid w:val="0070006D"/>
    <w:rsid w:val="0075758B"/>
    <w:rsid w:val="00775B9B"/>
    <w:rsid w:val="007F01B3"/>
    <w:rsid w:val="008F5D70"/>
    <w:rsid w:val="0098067D"/>
    <w:rsid w:val="009D4E55"/>
    <w:rsid w:val="00A27C78"/>
    <w:rsid w:val="00A8357C"/>
    <w:rsid w:val="00AA3771"/>
    <w:rsid w:val="00B3242D"/>
    <w:rsid w:val="00B40A27"/>
    <w:rsid w:val="00B42141"/>
    <w:rsid w:val="00C067E7"/>
    <w:rsid w:val="00CF214E"/>
    <w:rsid w:val="00D55340"/>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2533</Words>
  <Characters>1444</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2025-11-18T06:57:00Z</dcterms:created>
  <dcterms:modified xsi:type="dcterms:W3CDTF">2025-11-18T07:04:00Z</dcterms:modified>
</cp:coreProperties>
</file>