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38DC26AA"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1A583E">
        <w:rPr>
          <w:rFonts w:ascii="Times New Roman" w:eastAsia="Times New Roman" w:hAnsi="Times New Roman"/>
          <w:b/>
          <w:iCs/>
          <w:color w:val="000000"/>
          <w:sz w:val="24"/>
          <w:szCs w:val="24"/>
        </w:rPr>
        <w:t>Рушник паперовий (2-х шар.)</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w:t>
      </w:r>
      <w:r w:rsidR="001A583E" w:rsidRPr="00DA25B3">
        <w:rPr>
          <w:rFonts w:ascii="Times New Roman" w:eastAsia="Times New Roman" w:hAnsi="Times New Roman"/>
          <w:b/>
          <w:iCs/>
          <w:color w:val="000000"/>
          <w:sz w:val="24"/>
          <w:szCs w:val="24"/>
        </w:rPr>
        <w:t>33760000-5</w:t>
      </w:r>
      <w:r w:rsidR="001A583E">
        <w:rPr>
          <w:rFonts w:ascii="Times New Roman" w:eastAsia="Times New Roman" w:hAnsi="Times New Roman"/>
          <w:b/>
          <w:iCs/>
          <w:color w:val="000000"/>
          <w:sz w:val="24"/>
          <w:szCs w:val="24"/>
        </w:rPr>
        <w:t>:</w:t>
      </w:r>
      <w:r w:rsidR="001A583E" w:rsidRPr="00DA25B3">
        <w:rPr>
          <w:rFonts w:ascii="Times New Roman" w:eastAsia="Times New Roman" w:hAnsi="Times New Roman"/>
          <w:b/>
          <w:iCs/>
          <w:color w:val="000000"/>
          <w:sz w:val="24"/>
          <w:szCs w:val="24"/>
        </w:rPr>
        <w:t xml:space="preserve"> Туалетний папір, носові хустинки, рушники для рук і серветки</w:t>
      </w:r>
      <w:r w:rsidR="00D16202">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0AD26AD9"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4F5199" w:rsidRPr="004F5199">
        <w:rPr>
          <w:rFonts w:ascii="Times New Roman" w:eastAsia="Times New Roman" w:hAnsi="Times New Roman"/>
          <w:b/>
          <w:bCs/>
          <w:sz w:val="24"/>
          <w:szCs w:val="24"/>
          <w:lang w:val="en-US"/>
        </w:rPr>
        <w:t>UA-2026-01-08-004899-a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08C2336E"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1A583E">
        <w:rPr>
          <w:rFonts w:ascii="Times New Roman" w:eastAsia="Times New Roman" w:hAnsi="Times New Roman"/>
          <w:b/>
          <w:bCs/>
          <w:color w:val="FF0000"/>
          <w:sz w:val="24"/>
          <w:szCs w:val="24"/>
        </w:rPr>
        <w:t>8 100</w:t>
      </w:r>
      <w:r w:rsidR="007976D1">
        <w:rPr>
          <w:rFonts w:ascii="Times New Roman" w:eastAsia="Times New Roman" w:hAnsi="Times New Roman"/>
          <w:b/>
          <w:bCs/>
          <w:color w:val="FF0000"/>
          <w:sz w:val="24"/>
          <w:szCs w:val="24"/>
        </w:rPr>
        <w:t>,00</w:t>
      </w:r>
      <w:r w:rsidR="00D16202" w:rsidRPr="00D16202">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2175A6E7"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1A583E">
        <w:rPr>
          <w:rFonts w:ascii="Times New Roman" w:eastAsia="Times New Roman" w:hAnsi="Times New Roman"/>
          <w:b/>
          <w:color w:val="FF0000"/>
          <w:sz w:val="24"/>
          <w:szCs w:val="24"/>
        </w:rPr>
        <w:t>8 100</w:t>
      </w:r>
      <w:r w:rsidR="00D16202" w:rsidRPr="00D16202">
        <w:rPr>
          <w:rFonts w:ascii="Times New Roman" w:eastAsia="Times New Roman" w:hAnsi="Times New Roman"/>
          <w:b/>
          <w:color w:val="FF0000"/>
          <w:sz w:val="24"/>
          <w:szCs w:val="24"/>
        </w:rPr>
        <w:t>,00 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95973"/>
    <w:rsid w:val="001A583E"/>
    <w:rsid w:val="00206516"/>
    <w:rsid w:val="00230E52"/>
    <w:rsid w:val="002C2421"/>
    <w:rsid w:val="00394139"/>
    <w:rsid w:val="00404B1D"/>
    <w:rsid w:val="004202F3"/>
    <w:rsid w:val="004C0A9C"/>
    <w:rsid w:val="004F5199"/>
    <w:rsid w:val="00531E81"/>
    <w:rsid w:val="005E7151"/>
    <w:rsid w:val="00665873"/>
    <w:rsid w:val="006E586E"/>
    <w:rsid w:val="0070006D"/>
    <w:rsid w:val="00742462"/>
    <w:rsid w:val="0075758B"/>
    <w:rsid w:val="00775B9B"/>
    <w:rsid w:val="007976D1"/>
    <w:rsid w:val="007C70C7"/>
    <w:rsid w:val="008F5D70"/>
    <w:rsid w:val="0098067D"/>
    <w:rsid w:val="009D4E55"/>
    <w:rsid w:val="00A27C78"/>
    <w:rsid w:val="00A5239D"/>
    <w:rsid w:val="00A8357C"/>
    <w:rsid w:val="00AE4B97"/>
    <w:rsid w:val="00B3242D"/>
    <w:rsid w:val="00B40A27"/>
    <w:rsid w:val="00B42141"/>
    <w:rsid w:val="00B72BF9"/>
    <w:rsid w:val="00B8797A"/>
    <w:rsid w:val="00B97937"/>
    <w:rsid w:val="00C067E7"/>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2296</Words>
  <Characters>1309</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2026-01-08T12:16:00Z</dcterms:created>
  <dcterms:modified xsi:type="dcterms:W3CDTF">2026-01-08T12:23:00Z</dcterms:modified>
</cp:coreProperties>
</file>