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75758B" w:rsidRDefault="008F5D70" w:rsidP="00B420A5">
            <w:pPr>
              <w:tabs>
                <w:tab w:val="left" w:pos="981"/>
                <w:tab w:val="left" w:pos="1027"/>
              </w:tabs>
              <w:ind w:left="-107" w:right="-10185"/>
              <w:contextualSpacing/>
              <w:rPr>
                <w:rFonts w:ascii="municipal_lviv_108" w:hAnsi="municipal_lviv_108"/>
                <w:lang w:val="en-US"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72D15FBE" w14:textId="5C4192A1" w:rsidR="00D16202" w:rsidRDefault="00AE4B97" w:rsidP="006E586E">
      <w:pPr>
        <w:spacing w:after="0" w:line="240" w:lineRule="auto"/>
        <w:ind w:firstLine="284"/>
        <w:jc w:val="both"/>
        <w:rPr>
          <w:rFonts w:ascii="Times New Roman" w:eastAsia="Times New Roman" w:hAnsi="Times New Roman"/>
          <w:b/>
          <w:iCs/>
          <w:color w:val="000000"/>
          <w:sz w:val="24"/>
          <w:szCs w:val="24"/>
        </w:rPr>
      </w:pPr>
      <w:bookmarkStart w:id="2" w:name="_Hlk198029843"/>
      <w:bookmarkStart w:id="3" w:name="_Hlk505604349"/>
      <w:r w:rsidRPr="000E11F2">
        <w:rPr>
          <w:rFonts w:ascii="Times New Roman" w:eastAsia="Times New Roman" w:hAnsi="Times New Roman"/>
          <w:b/>
          <w:iCs/>
          <w:color w:val="000000"/>
          <w:sz w:val="24"/>
          <w:szCs w:val="24"/>
          <w:highlight w:val="white"/>
        </w:rPr>
        <w:t>«</w:t>
      </w:r>
      <w:r w:rsidR="00137563">
        <w:rPr>
          <w:rFonts w:ascii="Times New Roman" w:eastAsia="Times New Roman" w:hAnsi="Times New Roman"/>
          <w:b/>
          <w:iCs/>
          <w:color w:val="000000"/>
          <w:sz w:val="24"/>
          <w:szCs w:val="24"/>
        </w:rPr>
        <w:t>Пральний порошок та засіб для відбілювання</w:t>
      </w:r>
      <w:r w:rsidRPr="001A73E6">
        <w:rPr>
          <w:rFonts w:ascii="Times New Roman" w:eastAsia="Times New Roman" w:hAnsi="Times New Roman"/>
          <w:b/>
          <w:iCs/>
          <w:color w:val="000000"/>
          <w:sz w:val="24"/>
          <w:szCs w:val="24"/>
        </w:rPr>
        <w:t xml:space="preserve">», </w:t>
      </w:r>
      <w:r w:rsidRPr="001A73E6">
        <w:rPr>
          <w:rFonts w:ascii="Times New Roman" w:eastAsia="Times New Roman" w:hAnsi="Times New Roman"/>
          <w:bCs/>
          <w:iCs/>
          <w:color w:val="000000"/>
          <w:sz w:val="24"/>
          <w:szCs w:val="24"/>
        </w:rPr>
        <w:t>код за</w:t>
      </w:r>
      <w:r w:rsidRPr="001A73E6">
        <w:rPr>
          <w:rFonts w:ascii="Times New Roman" w:eastAsia="Times New Roman" w:hAnsi="Times New Roman"/>
          <w:b/>
          <w:iCs/>
          <w:color w:val="000000"/>
          <w:sz w:val="24"/>
          <w:szCs w:val="24"/>
        </w:rPr>
        <w:t xml:space="preserve"> ДК 021:2015 - 39830000-9: Продукція для чищення</w:t>
      </w:r>
      <w:r w:rsidR="00D16202">
        <w:rPr>
          <w:rFonts w:ascii="Times New Roman" w:eastAsia="Times New Roman" w:hAnsi="Times New Roman"/>
          <w:b/>
          <w:iCs/>
          <w:color w:val="000000"/>
          <w:sz w:val="24"/>
          <w:szCs w:val="24"/>
        </w:rPr>
        <w:t>.</w:t>
      </w:r>
    </w:p>
    <w:p w14:paraId="07364AC6" w14:textId="7F042D6E" w:rsidR="006E586E" w:rsidRPr="00665873" w:rsidRDefault="000869A3" w:rsidP="006E586E">
      <w:pPr>
        <w:spacing w:after="0" w:line="240" w:lineRule="auto"/>
        <w:ind w:firstLine="284"/>
        <w:jc w:val="both"/>
        <w:rPr>
          <w:rFonts w:ascii="Times New Roman" w:eastAsia="Times New Roman" w:hAnsi="Times New Roman"/>
          <w:sz w:val="24"/>
          <w:szCs w:val="24"/>
          <w:lang w:eastAsia="ru-RU"/>
        </w:rPr>
      </w:pPr>
      <w:r>
        <w:rPr>
          <w:rFonts w:ascii="Times New Roman" w:hAnsi="Times New Roman"/>
          <w:b/>
          <w:bCs/>
          <w:sz w:val="24"/>
          <w:szCs w:val="24"/>
        </w:rPr>
        <w:t xml:space="preserve">Закупівля здійснюється </w:t>
      </w:r>
      <w:r w:rsidR="00D16202">
        <w:rPr>
          <w:rFonts w:ascii="Times New Roman" w:eastAsia="Times New Roman" w:hAnsi="Times New Roman"/>
          <w:sz w:val="24"/>
          <w:szCs w:val="24"/>
          <w:lang w:eastAsia="ru-RU"/>
        </w:rPr>
        <w:t>д</w:t>
      </w:r>
      <w:r w:rsidR="00D16202" w:rsidRPr="00D16202">
        <w:rPr>
          <w:rFonts w:ascii="Times New Roman" w:eastAsia="Times New Roman" w:hAnsi="Times New Roman"/>
          <w:sz w:val="24"/>
          <w:szCs w:val="24"/>
          <w:lang w:eastAsia="ru-RU"/>
        </w:rPr>
        <w:t>ля господарськ</w:t>
      </w:r>
      <w:r w:rsidR="00D16202">
        <w:rPr>
          <w:rFonts w:ascii="Times New Roman" w:eastAsia="Times New Roman" w:hAnsi="Times New Roman"/>
          <w:sz w:val="24"/>
          <w:szCs w:val="24"/>
          <w:lang w:eastAsia="ru-RU"/>
        </w:rPr>
        <w:t xml:space="preserve">их </w:t>
      </w:r>
      <w:r w:rsidR="00D16202" w:rsidRPr="00D16202">
        <w:rPr>
          <w:rFonts w:ascii="Times New Roman" w:eastAsia="Times New Roman" w:hAnsi="Times New Roman"/>
          <w:sz w:val="24"/>
          <w:szCs w:val="24"/>
          <w:lang w:eastAsia="ru-RU"/>
        </w:rPr>
        <w:t>потреб ЛКП «Ратуша-сервіс»</w:t>
      </w:r>
      <w:r w:rsidR="00665873">
        <w:rPr>
          <w:rFonts w:ascii="Times New Roman" w:eastAsia="Times New Roman" w:hAnsi="Times New Roman"/>
          <w:sz w:val="24"/>
          <w:szCs w:val="24"/>
          <w:lang w:eastAsia="ru-RU"/>
        </w:rPr>
        <w:t>.</w:t>
      </w:r>
    </w:p>
    <w:p w14:paraId="4D2AD507" w14:textId="3559216C" w:rsidR="000869A3" w:rsidRPr="00B42141" w:rsidRDefault="000869A3" w:rsidP="009D4E55">
      <w:pPr>
        <w:shd w:val="clear" w:color="auto" w:fill="FFFFFF" w:themeFill="background1"/>
        <w:spacing w:after="0" w:line="240" w:lineRule="auto"/>
        <w:ind w:firstLine="567"/>
        <w:jc w:val="both"/>
        <w:rPr>
          <w:rFonts w:ascii="Times New Roman" w:hAnsi="Times New Roman"/>
          <w:b/>
          <w:sz w:val="24"/>
          <w:szCs w:val="24"/>
        </w:rPr>
      </w:pPr>
    </w:p>
    <w:bookmarkEnd w:id="2"/>
    <w:bookmarkEnd w:id="3"/>
    <w:p w14:paraId="4B4C2864" w14:textId="564BD796"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закупівлі:</w:t>
      </w:r>
    </w:p>
    <w:p w14:paraId="0000000D" w14:textId="5D6B8F52" w:rsidR="00FD008D" w:rsidRPr="00B97937" w:rsidRDefault="009D4E55" w:rsidP="00B42141">
      <w:pPr>
        <w:pStyle w:val="ab"/>
        <w:spacing w:after="0" w:line="240" w:lineRule="auto"/>
        <w:ind w:left="0" w:firstLine="567"/>
        <w:jc w:val="both"/>
        <w:rPr>
          <w:rFonts w:ascii="Times New Roman" w:eastAsia="Times New Roman" w:hAnsi="Times New Roman"/>
          <w:b/>
          <w:bCs/>
          <w:sz w:val="24"/>
          <w:szCs w:val="24"/>
        </w:rPr>
      </w:pPr>
      <w:r w:rsidRPr="009D4E55">
        <w:rPr>
          <w:rFonts w:ascii="Times New Roman" w:eastAsia="Times New Roman" w:hAnsi="Times New Roman"/>
          <w:b/>
          <w:bCs/>
          <w:sz w:val="24"/>
          <w:szCs w:val="24"/>
        </w:rPr>
        <w:t>Запит пропозицій постачальників (запит ціни пропозицій)</w:t>
      </w:r>
      <w:r w:rsidR="00B40A27" w:rsidRPr="00B42141">
        <w:rPr>
          <w:rFonts w:ascii="Times New Roman" w:eastAsia="Times New Roman" w:hAnsi="Times New Roman"/>
          <w:b/>
          <w:bCs/>
          <w:sz w:val="24"/>
          <w:szCs w:val="24"/>
        </w:rPr>
        <w:t xml:space="preserve">, </w:t>
      </w:r>
      <w:r w:rsidR="00D55340">
        <w:rPr>
          <w:rFonts w:ascii="Times New Roman" w:eastAsia="Times New Roman" w:hAnsi="Times New Roman"/>
          <w:b/>
          <w:bCs/>
          <w:sz w:val="24"/>
          <w:szCs w:val="24"/>
        </w:rPr>
        <w:t xml:space="preserve">індифікатор закупівлі: </w:t>
      </w:r>
      <w:r w:rsidR="00420FE6" w:rsidRPr="00420FE6">
        <w:rPr>
          <w:rFonts w:ascii="Times New Roman" w:eastAsia="Times New Roman" w:hAnsi="Times New Roman"/>
          <w:b/>
          <w:bCs/>
          <w:sz w:val="24"/>
          <w:szCs w:val="24"/>
          <w:lang w:val="en-US"/>
        </w:rPr>
        <w:t>UA-2026-01-12-005501-a</w:t>
      </w:r>
      <w:r w:rsidR="00B97937">
        <w:rPr>
          <w:rFonts w:ascii="Times New Roman" w:eastAsia="Times New Roman" w:hAnsi="Times New Roman"/>
          <w:b/>
          <w:bCs/>
          <w:sz w:val="24"/>
          <w:szCs w:val="24"/>
        </w:rPr>
        <w:t>.</w:t>
      </w:r>
    </w:p>
    <w:p w14:paraId="60CF2E2A" w14:textId="77777777" w:rsidR="00005EB8" w:rsidRPr="00206516"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206516">
        <w:rPr>
          <w:rFonts w:ascii="Times New Roman" w:eastAsia="Times New Roman" w:hAnsi="Times New Roman"/>
          <w:bCs/>
          <w:sz w:val="24"/>
          <w:szCs w:val="24"/>
        </w:rPr>
        <w:t>Очікувана вартість та обґрунтування очікуваної вартості предмета закупівлі:</w:t>
      </w:r>
      <w:r w:rsidRPr="00206516">
        <w:rPr>
          <w:rFonts w:ascii="Times New Roman" w:eastAsia="Times New Roman" w:hAnsi="Times New Roman"/>
          <w:sz w:val="24"/>
          <w:szCs w:val="24"/>
        </w:rPr>
        <w:t xml:space="preserve"> </w:t>
      </w:r>
    </w:p>
    <w:p w14:paraId="0000000F" w14:textId="45CAF984" w:rsidR="00FD008D" w:rsidRDefault="00394139" w:rsidP="00005EB8">
      <w:pPr>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Очікувана вартість закупівлі</w:t>
      </w:r>
      <w:r w:rsidR="00B72BF9">
        <w:rPr>
          <w:rFonts w:ascii="Times New Roman" w:eastAsia="Times New Roman" w:hAnsi="Times New Roman"/>
          <w:b/>
          <w:bCs/>
          <w:sz w:val="24"/>
          <w:szCs w:val="24"/>
        </w:rPr>
        <w:t>:</w:t>
      </w:r>
      <w:r w:rsidR="00D16202" w:rsidRPr="00D16202">
        <w:rPr>
          <w:rFonts w:ascii="Times New Roman" w:eastAsia="Times New Roman" w:hAnsi="Times New Roman"/>
          <w:b/>
          <w:bCs/>
          <w:color w:val="FF0000"/>
          <w:sz w:val="24"/>
          <w:szCs w:val="24"/>
        </w:rPr>
        <w:t xml:space="preserve"> </w:t>
      </w:r>
      <w:r w:rsidR="00137563">
        <w:rPr>
          <w:rFonts w:ascii="Times New Roman" w:eastAsia="Times New Roman" w:hAnsi="Times New Roman"/>
          <w:b/>
          <w:bCs/>
          <w:color w:val="FF0000"/>
          <w:sz w:val="24"/>
          <w:szCs w:val="24"/>
        </w:rPr>
        <w:t>23 315,00</w:t>
      </w:r>
      <w:r w:rsidR="00D16202" w:rsidRPr="00D16202">
        <w:rPr>
          <w:rFonts w:ascii="Times New Roman" w:eastAsia="Times New Roman" w:hAnsi="Times New Roman"/>
          <w:b/>
          <w:bCs/>
          <w:color w:val="FF0000"/>
          <w:sz w:val="24"/>
          <w:szCs w:val="24"/>
        </w:rPr>
        <w:t xml:space="preserve"> </w:t>
      </w:r>
      <w:r w:rsidR="00B3242D" w:rsidRPr="00B72BF9">
        <w:rPr>
          <w:rFonts w:ascii="Times New Roman" w:eastAsia="Times New Roman" w:hAnsi="Times New Roman"/>
          <w:b/>
          <w:bCs/>
          <w:color w:val="FF0000"/>
          <w:sz w:val="24"/>
          <w:szCs w:val="24"/>
        </w:rPr>
        <w:t>грн</w:t>
      </w:r>
      <w:r w:rsidR="00B72BF9" w:rsidRPr="00B72BF9">
        <w:rPr>
          <w:rFonts w:ascii="Times New Roman" w:eastAsia="Times New Roman" w:hAnsi="Times New Roman"/>
          <w:b/>
          <w:bCs/>
          <w:color w:val="FF0000"/>
          <w:sz w:val="24"/>
          <w:szCs w:val="24"/>
        </w:rPr>
        <w:t>.</w:t>
      </w:r>
      <w:r w:rsidR="00FC5B36" w:rsidRPr="00B72BF9">
        <w:rPr>
          <w:rFonts w:ascii="Times New Roman" w:eastAsia="Times New Roman" w:hAnsi="Times New Roman"/>
          <w:b/>
          <w:bCs/>
          <w:color w:val="FF0000"/>
          <w:sz w:val="24"/>
          <w:szCs w:val="24"/>
        </w:rPr>
        <w:t xml:space="preserve"> </w:t>
      </w:r>
      <w:r w:rsidR="0070006D" w:rsidRPr="00B72BF9">
        <w:rPr>
          <w:rFonts w:ascii="Times New Roman" w:eastAsia="Times New Roman" w:hAnsi="Times New Roman"/>
          <w:b/>
          <w:bCs/>
          <w:color w:val="FF0000"/>
          <w:sz w:val="24"/>
          <w:szCs w:val="24"/>
        </w:rPr>
        <w:t>з ПДВ</w:t>
      </w:r>
      <w:r w:rsidR="009D4E55" w:rsidRPr="00B72BF9">
        <w:rPr>
          <w:rFonts w:ascii="Times New Roman" w:eastAsia="Times New Roman" w:hAnsi="Times New Roman"/>
          <w:b/>
          <w:bCs/>
          <w:color w:val="FF0000"/>
          <w:sz w:val="24"/>
          <w:szCs w:val="24"/>
        </w:rPr>
        <w:t>.</w:t>
      </w:r>
    </w:p>
    <w:p w14:paraId="3671C664" w14:textId="38A5D7DF" w:rsidR="00B3242D" w:rsidRPr="00005EB8" w:rsidRDefault="00B3242D" w:rsidP="00005EB8">
      <w:pPr>
        <w:spacing w:after="0" w:line="240" w:lineRule="auto"/>
        <w:ind w:firstLine="567"/>
        <w:jc w:val="both"/>
        <w:rPr>
          <w:rFonts w:ascii="Times New Roman" w:eastAsia="Times New Roman" w:hAnsi="Times New Roman"/>
          <w:b/>
          <w:bCs/>
          <w:sz w:val="24"/>
          <w:szCs w:val="24"/>
        </w:rPr>
      </w:pPr>
      <w:r w:rsidRPr="00742462">
        <w:rPr>
          <w:rFonts w:ascii="Times New Roman" w:eastAsia="Times New Roman" w:hAnsi="Times New Roman"/>
          <w:bCs/>
          <w:sz w:val="24"/>
          <w:szCs w:val="24"/>
        </w:rPr>
        <w:t>Джерело фінансування закупівлі</w:t>
      </w:r>
      <w:r w:rsidRPr="00742462">
        <w:rPr>
          <w:rFonts w:ascii="Times New Roman" w:eastAsia="Times New Roman" w:hAnsi="Times New Roman"/>
          <w:b/>
          <w:sz w:val="24"/>
          <w:szCs w:val="24"/>
        </w:rPr>
        <w:t xml:space="preserve">: </w:t>
      </w:r>
      <w:r w:rsidR="00D16202" w:rsidRPr="00D16202">
        <w:rPr>
          <w:rFonts w:ascii="Times New Roman" w:eastAsia="Times New Roman" w:hAnsi="Times New Roman"/>
          <w:b/>
          <w:sz w:val="24"/>
          <w:szCs w:val="24"/>
        </w:rPr>
        <w:t xml:space="preserve">Власний бюджет (кошти від господарської діяльності підприємства): </w:t>
      </w:r>
      <w:r w:rsidR="00137563">
        <w:rPr>
          <w:rFonts w:ascii="Times New Roman" w:eastAsia="Times New Roman" w:hAnsi="Times New Roman"/>
          <w:b/>
          <w:color w:val="FF0000"/>
          <w:sz w:val="24"/>
          <w:szCs w:val="24"/>
        </w:rPr>
        <w:t>23 315,00</w:t>
      </w:r>
      <w:r w:rsidR="00D16202" w:rsidRPr="00D16202">
        <w:rPr>
          <w:rFonts w:ascii="Times New Roman" w:eastAsia="Times New Roman" w:hAnsi="Times New Roman"/>
          <w:b/>
          <w:color w:val="FF0000"/>
          <w:sz w:val="24"/>
          <w:szCs w:val="24"/>
        </w:rPr>
        <w:t xml:space="preserve"> грн.</w:t>
      </w:r>
    </w:p>
    <w:p w14:paraId="3FFBB666" w14:textId="77777777" w:rsidR="00B42141" w:rsidRPr="00B3242D" w:rsidRDefault="00B42141" w:rsidP="00B42141">
      <w:pPr>
        <w:spacing w:after="0" w:line="240" w:lineRule="auto"/>
        <w:ind w:firstLine="720"/>
        <w:jc w:val="both"/>
        <w:rPr>
          <w:rFonts w:ascii="Times New Roman" w:eastAsia="Times New Roman" w:hAnsi="Times New Roman"/>
          <w:b/>
          <w:bCs/>
          <w:sz w:val="24"/>
          <w:szCs w:val="24"/>
        </w:rPr>
      </w:pPr>
      <w:r w:rsidRPr="00B3242D">
        <w:rPr>
          <w:rFonts w:ascii="Times New Roman" w:eastAsia="Times New Roman" w:hAnsi="Times New Roman"/>
          <w:b/>
          <w:bCs/>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4C6A2F0F" w14:textId="3FCFD2E8" w:rsidR="00206516"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w:t>
      </w:r>
      <w:r w:rsidR="00206516">
        <w:rPr>
          <w:rFonts w:ascii="Times New Roman" w:eastAsia="Times New Roman" w:hAnsi="Times New Roman"/>
          <w:color w:val="000000"/>
          <w:sz w:val="24"/>
          <w:szCs w:val="24"/>
        </w:rPr>
        <w:t xml:space="preserve"> (комерційна надана виробником);</w:t>
      </w:r>
    </w:p>
    <w:p w14:paraId="54122977" w14:textId="266888B9" w:rsidR="00195973" w:rsidRDefault="0019597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color w:val="000000"/>
          <w:sz w:val="24"/>
          <w:szCs w:val="24"/>
        </w:rPr>
        <w:t xml:space="preserve"> інформації щодо цін у відкритих джерелах інформації та відповідних договорів минулого періоду;</w:t>
      </w:r>
    </w:p>
    <w:p w14:paraId="1351E266" w14:textId="415C4A18" w:rsidR="000869A3" w:rsidRDefault="000869A3"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інформації із сайт</w:t>
      </w:r>
      <w:r w:rsidR="00020B5F">
        <w:rPr>
          <w:rFonts w:ascii="Times New Roman" w:eastAsia="Times New Roman" w:hAnsi="Times New Roman"/>
          <w:color w:val="000000"/>
          <w:sz w:val="24"/>
          <w:szCs w:val="24"/>
        </w:rPr>
        <w:t>ів</w:t>
      </w:r>
      <w:r w:rsidR="00B3242D">
        <w:rPr>
          <w:rFonts w:ascii="Times New Roman" w:eastAsia="Times New Roman" w:hAnsi="Times New Roman"/>
          <w:color w:val="000000"/>
          <w:sz w:val="24"/>
          <w:szCs w:val="24"/>
        </w:rPr>
        <w:t xml:space="preserve"> в інтернет ресурсах</w:t>
      </w:r>
      <w:r>
        <w:rPr>
          <w:rFonts w:ascii="Times New Roman" w:eastAsia="Times New Roman" w:hAnsi="Times New Roman"/>
          <w:color w:val="000000"/>
          <w:sz w:val="24"/>
          <w:szCs w:val="24"/>
        </w:rPr>
        <w:t>.</w:t>
      </w:r>
    </w:p>
    <w:p w14:paraId="0C934C78" w14:textId="0EE4643E" w:rsidR="00020B5F" w:rsidRPr="00B42141" w:rsidRDefault="00020B5F"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 основі комерційної пропозиції від постачальників.</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34535681"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B42141">
        <w:rPr>
          <w:rFonts w:ascii="Times New Roman" w:eastAsia="Times New Roman" w:hAnsi="Times New Roman"/>
          <w:sz w:val="24"/>
          <w:szCs w:val="24"/>
        </w:rPr>
        <w:lastRenderedPageBreak/>
        <w:t>З</w:t>
      </w:r>
      <w:r w:rsidR="00B42141" w:rsidRPr="00B42141">
        <w:rPr>
          <w:rFonts w:ascii="Times New Roman" w:eastAsia="Times New Roman" w:hAnsi="Times New Roman"/>
          <w:sz w:val="24"/>
          <w:szCs w:val="24"/>
        </w:rPr>
        <w:t xml:space="preserve">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 </w:t>
      </w:r>
    </w:p>
    <w:p w14:paraId="18DF54B6" w14:textId="0A25553F"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6" w:name="_heading=h.qnwmtff3jstz" w:colFirst="0" w:colLast="0"/>
      <w:bookmarkEnd w:id="6"/>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r w:rsidR="000869A3">
        <w:rPr>
          <w:rFonts w:ascii="Times New Roman" w:hAnsi="Times New Roman"/>
          <w:sz w:val="24"/>
          <w:szCs w:val="24"/>
        </w:rPr>
        <w:t xml:space="preserve"> </w:t>
      </w:r>
    </w:p>
    <w:p w14:paraId="6E858AC3" w14:textId="086A313D"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товариства та відповідають пропозиціям відповідного ринку збуту.</w:t>
      </w:r>
    </w:p>
    <w:p w14:paraId="229AAFB7" w14:textId="6F93B11F"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Безпосередньо якісні</w:t>
      </w:r>
      <w:r w:rsidR="00005EB8">
        <w:rPr>
          <w:rFonts w:ascii="Times New Roman" w:eastAsia="Times New Roman" w:hAnsi="Times New Roman"/>
          <w:sz w:val="24"/>
          <w:szCs w:val="24"/>
        </w:rPr>
        <w:t xml:space="preserve"> та технічні</w:t>
      </w:r>
      <w:r w:rsidRPr="00B42141">
        <w:rPr>
          <w:rFonts w:ascii="Times New Roman" w:eastAsia="Times New Roman" w:hAnsi="Times New Roman"/>
          <w:sz w:val="24"/>
          <w:szCs w:val="24"/>
        </w:rPr>
        <w:t xml:space="preserve"> характеристики товару визначаються </w:t>
      </w:r>
      <w:r w:rsidR="00394139">
        <w:rPr>
          <w:rFonts w:ascii="Times New Roman" w:eastAsia="Times New Roman" w:hAnsi="Times New Roman"/>
          <w:sz w:val="24"/>
          <w:szCs w:val="24"/>
        </w:rPr>
        <w:t>в оголошенні  запиту ціни пропозиції постачальників</w:t>
      </w:r>
      <w:r w:rsidRPr="00B42141">
        <w:rPr>
          <w:rFonts w:ascii="Times New Roman" w:eastAsia="Times New Roman" w:hAnsi="Times New Roman"/>
          <w:sz w:val="24"/>
          <w:szCs w:val="24"/>
        </w:rPr>
        <w:t>.</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61069C1C"/>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05EB8"/>
    <w:rsid w:val="00020B5F"/>
    <w:rsid w:val="000869A3"/>
    <w:rsid w:val="000A2F8E"/>
    <w:rsid w:val="001210C9"/>
    <w:rsid w:val="00137563"/>
    <w:rsid w:val="00195973"/>
    <w:rsid w:val="00206516"/>
    <w:rsid w:val="00230E52"/>
    <w:rsid w:val="002C2421"/>
    <w:rsid w:val="00394139"/>
    <w:rsid w:val="00404B1D"/>
    <w:rsid w:val="004202F3"/>
    <w:rsid w:val="00420FE6"/>
    <w:rsid w:val="004C0A9C"/>
    <w:rsid w:val="00531E81"/>
    <w:rsid w:val="005827BD"/>
    <w:rsid w:val="005E7151"/>
    <w:rsid w:val="00665873"/>
    <w:rsid w:val="006E586E"/>
    <w:rsid w:val="0070006D"/>
    <w:rsid w:val="00742462"/>
    <w:rsid w:val="0075758B"/>
    <w:rsid w:val="00775B9B"/>
    <w:rsid w:val="007976D1"/>
    <w:rsid w:val="007C70C7"/>
    <w:rsid w:val="008F5D70"/>
    <w:rsid w:val="0098067D"/>
    <w:rsid w:val="009D4E55"/>
    <w:rsid w:val="00A27C78"/>
    <w:rsid w:val="00A5239D"/>
    <w:rsid w:val="00A8357C"/>
    <w:rsid w:val="00AE4B97"/>
    <w:rsid w:val="00B3242D"/>
    <w:rsid w:val="00B40A27"/>
    <w:rsid w:val="00B42141"/>
    <w:rsid w:val="00B72BF9"/>
    <w:rsid w:val="00B8797A"/>
    <w:rsid w:val="00B97937"/>
    <w:rsid w:val="00C067E7"/>
    <w:rsid w:val="00CF214E"/>
    <w:rsid w:val="00D16202"/>
    <w:rsid w:val="00D55340"/>
    <w:rsid w:val="00EC3C92"/>
    <w:rsid w:val="00F55A9F"/>
    <w:rsid w:val="00F94880"/>
    <w:rsid w:val="00FA75AD"/>
    <w:rsid w:val="00FC5B36"/>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 w:type="character" w:styleId="ac">
    <w:name w:val="Unresolved Mention"/>
    <w:basedOn w:val="a0"/>
    <w:uiPriority w:val="99"/>
    <w:semiHidden/>
    <w:unhideWhenUsed/>
    <w:rsid w:val="0008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2282</Words>
  <Characters>1301</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4</cp:revision>
  <dcterms:created xsi:type="dcterms:W3CDTF">2026-01-12T11:11:00Z</dcterms:created>
  <dcterms:modified xsi:type="dcterms:W3CDTF">2026-01-12T11:58:00Z</dcterms:modified>
</cp:coreProperties>
</file>