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9F2EB94" w:rsidR="008F5D70" w:rsidRDefault="006E586E"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6E586E">
        <w:rPr>
          <w:rFonts w:ascii="Times New Roman" w:hAnsi="Times New Roman"/>
          <w:b/>
          <w:bCs/>
          <w:sz w:val="24"/>
          <w:szCs w:val="24"/>
        </w:rPr>
        <w:t>«</w:t>
      </w:r>
      <w:r w:rsidR="001F27E9">
        <w:rPr>
          <w:rFonts w:ascii="Times New Roman" w:hAnsi="Times New Roman"/>
          <w:b/>
          <w:bCs/>
          <w:sz w:val="24"/>
          <w:szCs w:val="24"/>
        </w:rPr>
        <w:t>Зарядна станція</w:t>
      </w:r>
      <w:r w:rsidRPr="006E586E">
        <w:rPr>
          <w:rFonts w:ascii="Times New Roman" w:hAnsi="Times New Roman"/>
          <w:b/>
          <w:bCs/>
          <w:sz w:val="24"/>
          <w:szCs w:val="24"/>
        </w:rPr>
        <w:t xml:space="preserve">», код за ДК 021:2015 - </w:t>
      </w:r>
      <w:r w:rsidR="001F27E9">
        <w:rPr>
          <w:rFonts w:ascii="Times New Roman" w:hAnsi="Times New Roman"/>
          <w:b/>
          <w:bCs/>
          <w:sz w:val="24"/>
          <w:szCs w:val="24"/>
        </w:rPr>
        <w:t>31430000-9: Електричні акумулятори</w:t>
      </w:r>
      <w:r w:rsidR="00394139">
        <w:rPr>
          <w:rFonts w:ascii="Times New Roman" w:hAnsi="Times New Roman"/>
          <w:b/>
          <w:bCs/>
          <w:sz w:val="24"/>
          <w:szCs w:val="24"/>
        </w:rPr>
        <w:t>.</w:t>
      </w:r>
    </w:p>
    <w:p w14:paraId="07364AC6" w14:textId="646DA80F" w:rsidR="006E586E" w:rsidRPr="006E586E" w:rsidRDefault="000869A3" w:rsidP="006E586E">
      <w:pPr>
        <w:spacing w:after="0" w:line="240" w:lineRule="auto"/>
        <w:ind w:firstLine="284"/>
        <w:jc w:val="both"/>
        <w:rPr>
          <w:rFonts w:ascii="Times New Roman" w:eastAsia="Times New Roman" w:hAnsi="Times New Roman"/>
          <w:sz w:val="24"/>
          <w:szCs w:val="24"/>
          <w:lang w:val="en-US"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xml:space="preserve">№ </w:t>
      </w:r>
      <w:r w:rsidR="007036DF">
        <w:rPr>
          <w:rFonts w:ascii="Times New Roman" w:eastAsia="Times New Roman" w:hAnsi="Times New Roman"/>
          <w:b/>
          <w:bCs/>
          <w:sz w:val="24"/>
          <w:szCs w:val="24"/>
          <w:lang w:eastAsia="ru-RU"/>
        </w:rPr>
        <w:t>1190</w:t>
      </w:r>
      <w:r w:rsidR="006E586E" w:rsidRPr="006E586E">
        <w:rPr>
          <w:rFonts w:ascii="Times New Roman" w:eastAsia="Times New Roman" w:hAnsi="Times New Roman"/>
          <w:b/>
          <w:bCs/>
          <w:sz w:val="24"/>
          <w:szCs w:val="24"/>
          <w:lang w:eastAsia="ru-RU"/>
        </w:rPr>
        <w:t xml:space="preserve"> від </w:t>
      </w:r>
      <w:r w:rsidR="007036DF">
        <w:rPr>
          <w:rFonts w:ascii="Times New Roman" w:eastAsia="Times New Roman" w:hAnsi="Times New Roman"/>
          <w:b/>
          <w:bCs/>
          <w:sz w:val="24"/>
          <w:szCs w:val="24"/>
          <w:lang w:eastAsia="ru-RU"/>
        </w:rPr>
        <w:t>21.11.</w:t>
      </w:r>
      <w:r w:rsidR="006E586E" w:rsidRPr="006E586E">
        <w:rPr>
          <w:rFonts w:ascii="Times New Roman" w:eastAsia="Times New Roman" w:hAnsi="Times New Roman"/>
          <w:b/>
          <w:bCs/>
          <w:sz w:val="24"/>
          <w:szCs w:val="24"/>
          <w:lang w:eastAsia="ru-RU"/>
        </w:rPr>
        <w:t>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E586E" w:rsidRPr="006E586E">
        <w:rPr>
          <w:rFonts w:ascii="Times New Roman" w:eastAsia="Times New Roman" w:hAnsi="Times New Roman"/>
          <w:sz w:val="24"/>
          <w:szCs w:val="24"/>
          <w:lang w:val="en-US"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2650AD04" w:rsidR="00FD008D" w:rsidRPr="00503FAB"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503FAB" w:rsidRPr="00503FAB">
        <w:rPr>
          <w:rFonts w:ascii="Times New Roman" w:eastAsia="Times New Roman" w:hAnsi="Times New Roman"/>
          <w:b/>
          <w:bCs/>
          <w:sz w:val="24"/>
          <w:szCs w:val="24"/>
          <w:lang w:val="en-US"/>
        </w:rPr>
        <w:t>UA-2026-01-23-002996-a</w:t>
      </w:r>
      <w:r w:rsidR="00503FAB">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66C2459B"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w:t>
      </w:r>
      <w:r w:rsidR="001F27E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7036DF" w:rsidRPr="007036DF">
        <w:rPr>
          <w:rFonts w:ascii="Times New Roman" w:eastAsia="Times New Roman" w:hAnsi="Times New Roman"/>
          <w:b/>
          <w:bCs/>
          <w:color w:val="FF0000"/>
          <w:sz w:val="24"/>
          <w:szCs w:val="24"/>
        </w:rPr>
        <w:t>460 000</w:t>
      </w:r>
      <w:r w:rsidR="00F812D5" w:rsidRPr="007036DF">
        <w:rPr>
          <w:rFonts w:ascii="Times New Roman" w:eastAsia="Times New Roman" w:hAnsi="Times New Roman"/>
          <w:b/>
          <w:bCs/>
          <w:color w:val="FF0000"/>
          <w:sz w:val="24"/>
          <w:szCs w:val="24"/>
        </w:rPr>
        <w:t>,00</w:t>
      </w:r>
      <w:r w:rsidR="006E586E" w:rsidRPr="007036DF">
        <w:rPr>
          <w:rFonts w:ascii="Times New Roman" w:eastAsia="Times New Roman" w:hAnsi="Times New Roman"/>
          <w:b/>
          <w:bCs/>
          <w:color w:val="FF0000"/>
          <w:sz w:val="24"/>
          <w:szCs w:val="24"/>
        </w:rPr>
        <w:t xml:space="preserve"> </w:t>
      </w:r>
      <w:r w:rsidR="00B3242D" w:rsidRPr="007036DF">
        <w:rPr>
          <w:rFonts w:ascii="Times New Roman" w:eastAsia="Times New Roman" w:hAnsi="Times New Roman"/>
          <w:b/>
          <w:bCs/>
          <w:color w:val="FF0000"/>
          <w:sz w:val="24"/>
          <w:szCs w:val="24"/>
        </w:rPr>
        <w:t>грн</w:t>
      </w:r>
      <w:r w:rsidR="00FC5B36" w:rsidRPr="007036DF">
        <w:rPr>
          <w:rFonts w:ascii="Times New Roman" w:eastAsia="Times New Roman" w:hAnsi="Times New Roman"/>
          <w:b/>
          <w:bCs/>
          <w:color w:val="FF0000"/>
          <w:sz w:val="24"/>
          <w:szCs w:val="24"/>
        </w:rPr>
        <w:t xml:space="preserve"> </w:t>
      </w:r>
      <w:r w:rsidR="0070006D" w:rsidRPr="007036DF">
        <w:rPr>
          <w:rFonts w:ascii="Times New Roman" w:eastAsia="Times New Roman" w:hAnsi="Times New Roman"/>
          <w:b/>
          <w:bCs/>
          <w:color w:val="FF0000"/>
          <w:sz w:val="24"/>
          <w:szCs w:val="24"/>
        </w:rPr>
        <w:t>з ПДВ</w:t>
      </w:r>
      <w:r w:rsidR="009D4E55" w:rsidRPr="007036DF">
        <w:rPr>
          <w:rFonts w:ascii="Times New Roman" w:eastAsia="Times New Roman" w:hAnsi="Times New Roman"/>
          <w:b/>
          <w:bCs/>
          <w:color w:val="FF0000"/>
          <w:sz w:val="24"/>
          <w:szCs w:val="24"/>
        </w:rPr>
        <w:t>.</w:t>
      </w:r>
    </w:p>
    <w:p w14:paraId="7528925D" w14:textId="6A53ED5D" w:rsidR="00B3242D" w:rsidRPr="009D4E55" w:rsidRDefault="00B3242D" w:rsidP="00B3242D">
      <w:pPr>
        <w:pStyle w:val="ab"/>
        <w:numPr>
          <w:ilvl w:val="0"/>
          <w:numId w:val="1"/>
        </w:numPr>
        <w:spacing w:after="0" w:line="240" w:lineRule="auto"/>
        <w:ind w:left="0" w:firstLine="567"/>
        <w:jc w:val="both"/>
        <w:rPr>
          <w:rFonts w:ascii="Times New Roman" w:eastAsia="Times New Roman" w:hAnsi="Times New Roman"/>
          <w:b/>
          <w:bCs/>
          <w:sz w:val="24"/>
          <w:szCs w:val="24"/>
        </w:rPr>
      </w:pPr>
      <w:r w:rsidRPr="00B3242D">
        <w:rPr>
          <w:rFonts w:ascii="Times New Roman" w:eastAsia="Times New Roman" w:hAnsi="Times New Roman"/>
          <w:bCs/>
          <w:sz w:val="24"/>
          <w:szCs w:val="24"/>
        </w:rPr>
        <w:t>Джерело фінансування закупівлі</w:t>
      </w:r>
      <w:r w:rsidRPr="00B3242D">
        <w:rPr>
          <w:rFonts w:ascii="Times New Roman" w:eastAsia="Times New Roman" w:hAnsi="Times New Roman"/>
          <w:b/>
          <w:sz w:val="24"/>
          <w:szCs w:val="24"/>
        </w:rPr>
        <w:t>: Інше (Кошти підприємства отримані, як внески до статутного капіталу):</w:t>
      </w:r>
      <w:r w:rsidRPr="00B3242D">
        <w:rPr>
          <w:rFonts w:ascii="Times New Roman" w:eastAsia="Times New Roman" w:hAnsi="Times New Roman"/>
          <w:bCs/>
          <w:sz w:val="24"/>
          <w:szCs w:val="24"/>
        </w:rPr>
        <w:t xml:space="preserve"> </w:t>
      </w:r>
      <w:r w:rsidR="007036DF" w:rsidRPr="007036DF">
        <w:rPr>
          <w:rFonts w:ascii="Times New Roman" w:eastAsia="Times New Roman" w:hAnsi="Times New Roman"/>
          <w:b/>
          <w:color w:val="FF0000"/>
          <w:sz w:val="24"/>
          <w:szCs w:val="24"/>
        </w:rPr>
        <w:t>460</w:t>
      </w:r>
      <w:r w:rsidR="00F812D5" w:rsidRPr="007036DF">
        <w:rPr>
          <w:rFonts w:ascii="Times New Roman" w:eastAsia="Times New Roman" w:hAnsi="Times New Roman"/>
          <w:b/>
          <w:color w:val="FF0000"/>
          <w:sz w:val="24"/>
          <w:szCs w:val="24"/>
        </w:rPr>
        <w:t xml:space="preserve"> 000,00</w:t>
      </w:r>
      <w:r w:rsidR="006E586E" w:rsidRPr="007036DF">
        <w:rPr>
          <w:rFonts w:ascii="Times New Roman" w:eastAsia="Times New Roman" w:hAnsi="Times New Roman"/>
          <w:b/>
          <w:color w:val="FF0000"/>
          <w:sz w:val="24"/>
          <w:szCs w:val="24"/>
        </w:rPr>
        <w:t xml:space="preserve"> </w:t>
      </w:r>
      <w:r w:rsidRPr="007036DF">
        <w:rPr>
          <w:rFonts w:ascii="Times New Roman" w:eastAsia="Times New Roman" w:hAnsi="Times New Roman"/>
          <w:b/>
          <w:color w:val="FF0000"/>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lastRenderedPageBreak/>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195973"/>
    <w:rsid w:val="001F27E9"/>
    <w:rsid w:val="00206516"/>
    <w:rsid w:val="00230E52"/>
    <w:rsid w:val="002C2421"/>
    <w:rsid w:val="00394139"/>
    <w:rsid w:val="00404B1D"/>
    <w:rsid w:val="004202F3"/>
    <w:rsid w:val="004C0A9C"/>
    <w:rsid w:val="00503FAB"/>
    <w:rsid w:val="005E7151"/>
    <w:rsid w:val="006E586E"/>
    <w:rsid w:val="0070006D"/>
    <w:rsid w:val="007036DF"/>
    <w:rsid w:val="0075758B"/>
    <w:rsid w:val="007662CA"/>
    <w:rsid w:val="00775B9B"/>
    <w:rsid w:val="008F5D70"/>
    <w:rsid w:val="0098067D"/>
    <w:rsid w:val="009D4E55"/>
    <w:rsid w:val="00A27C78"/>
    <w:rsid w:val="00A8357C"/>
    <w:rsid w:val="00AA3771"/>
    <w:rsid w:val="00B3242D"/>
    <w:rsid w:val="00B40A27"/>
    <w:rsid w:val="00B42141"/>
    <w:rsid w:val="00C067E7"/>
    <w:rsid w:val="00CF214E"/>
    <w:rsid w:val="00D55340"/>
    <w:rsid w:val="00F55A9F"/>
    <w:rsid w:val="00F812D5"/>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2533</Words>
  <Characters>1444</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2026-01-23T08:07:00Z</dcterms:created>
  <dcterms:modified xsi:type="dcterms:W3CDTF">2026-01-23T08:25:00Z</dcterms:modified>
</cp:coreProperties>
</file>