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0BEA9FD0"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135964">
        <w:rPr>
          <w:rFonts w:ascii="Times New Roman" w:eastAsia="Times New Roman" w:hAnsi="Times New Roman"/>
          <w:b/>
          <w:iCs/>
          <w:color w:val="000000"/>
          <w:sz w:val="24"/>
          <w:szCs w:val="24"/>
        </w:rPr>
        <w:t>Зарядна станція</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w:t>
      </w:r>
      <w:r w:rsidR="00135964">
        <w:rPr>
          <w:rFonts w:ascii="Times New Roman" w:eastAsia="Times New Roman" w:hAnsi="Times New Roman"/>
          <w:b/>
          <w:iCs/>
          <w:color w:val="000000"/>
          <w:sz w:val="24"/>
          <w:szCs w:val="24"/>
        </w:rPr>
        <w:t>31430000-9: Електричні акумулятори</w:t>
      </w:r>
      <w:r w:rsidR="00D16202">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5C4A6F3F"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9E1010" w:rsidRPr="009E1010">
        <w:rPr>
          <w:rFonts w:ascii="Times New Roman" w:eastAsia="Times New Roman" w:hAnsi="Times New Roman"/>
          <w:b/>
          <w:bCs/>
          <w:sz w:val="24"/>
          <w:szCs w:val="24"/>
          <w:lang w:val="en-US"/>
        </w:rPr>
        <w:t>UA-2026-02-03-009951-a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33D7E8A9"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135964">
        <w:rPr>
          <w:rFonts w:ascii="Times New Roman" w:eastAsia="Times New Roman" w:hAnsi="Times New Roman"/>
          <w:b/>
          <w:bCs/>
          <w:color w:val="FF0000"/>
          <w:sz w:val="24"/>
          <w:szCs w:val="24"/>
        </w:rPr>
        <w:t>75 000,00</w:t>
      </w:r>
      <w:r w:rsidR="00A333B6">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51E2F956"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135964">
        <w:rPr>
          <w:rFonts w:ascii="Times New Roman" w:eastAsia="Times New Roman" w:hAnsi="Times New Roman"/>
          <w:b/>
          <w:color w:val="FF0000"/>
          <w:sz w:val="24"/>
          <w:szCs w:val="24"/>
        </w:rPr>
        <w:t>75 000,00</w:t>
      </w:r>
      <w:r w:rsidR="00A333B6">
        <w:rPr>
          <w:rFonts w:ascii="Times New Roman" w:eastAsia="Times New Roman" w:hAnsi="Times New Roman"/>
          <w:b/>
          <w:color w:val="FF0000"/>
          <w:sz w:val="24"/>
          <w:szCs w:val="24"/>
        </w:rPr>
        <w:t xml:space="preserve"> </w:t>
      </w:r>
      <w:r w:rsidR="00D16202" w:rsidRPr="00D16202">
        <w:rPr>
          <w:rFonts w:ascii="Times New Roman" w:eastAsia="Times New Roman" w:hAnsi="Times New Roman"/>
          <w:b/>
          <w:color w:val="FF0000"/>
          <w:sz w:val="24"/>
          <w:szCs w:val="24"/>
        </w:rPr>
        <w:t>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35964"/>
    <w:rsid w:val="00137563"/>
    <w:rsid w:val="00195973"/>
    <w:rsid w:val="00206516"/>
    <w:rsid w:val="00230E52"/>
    <w:rsid w:val="002C2421"/>
    <w:rsid w:val="002F507D"/>
    <w:rsid w:val="00394139"/>
    <w:rsid w:val="00404B1D"/>
    <w:rsid w:val="004202F3"/>
    <w:rsid w:val="00420FE6"/>
    <w:rsid w:val="004C0A9C"/>
    <w:rsid w:val="00531E81"/>
    <w:rsid w:val="005827BD"/>
    <w:rsid w:val="005E7151"/>
    <w:rsid w:val="00665873"/>
    <w:rsid w:val="006E586E"/>
    <w:rsid w:val="0070006D"/>
    <w:rsid w:val="00726BDA"/>
    <w:rsid w:val="00742462"/>
    <w:rsid w:val="0075758B"/>
    <w:rsid w:val="00775B9B"/>
    <w:rsid w:val="007976D1"/>
    <w:rsid w:val="007C70C7"/>
    <w:rsid w:val="00817AFD"/>
    <w:rsid w:val="008F5D70"/>
    <w:rsid w:val="0098067D"/>
    <w:rsid w:val="009D4E55"/>
    <w:rsid w:val="009E1010"/>
    <w:rsid w:val="00A27C78"/>
    <w:rsid w:val="00A333B6"/>
    <w:rsid w:val="00A36E61"/>
    <w:rsid w:val="00A5239D"/>
    <w:rsid w:val="00A8357C"/>
    <w:rsid w:val="00AE4B97"/>
    <w:rsid w:val="00B3242D"/>
    <w:rsid w:val="00B40A27"/>
    <w:rsid w:val="00B42141"/>
    <w:rsid w:val="00B72BF9"/>
    <w:rsid w:val="00B8797A"/>
    <w:rsid w:val="00B97937"/>
    <w:rsid w:val="00C067E7"/>
    <w:rsid w:val="00CF214E"/>
    <w:rsid w:val="00D16202"/>
    <w:rsid w:val="00D55340"/>
    <w:rsid w:val="00EC3C92"/>
    <w:rsid w:val="00F55A9F"/>
    <w:rsid w:val="00F94880"/>
    <w:rsid w:val="00FA75AD"/>
    <w:rsid w:val="00FB0FA4"/>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2265</Words>
  <Characters>1292</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2026-02-03T11:49:00Z</dcterms:created>
  <dcterms:modified xsi:type="dcterms:W3CDTF">2026-02-03T12:45:00Z</dcterms:modified>
</cp:coreProperties>
</file>