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 xml:space="preserve">79008, м. Львів, </w:t>
            </w:r>
            <w:proofErr w:type="spellStart"/>
            <w:r w:rsidRPr="00263E19">
              <w:rPr>
                <w:rFonts w:ascii="municipal_lviv_108" w:eastAsia="Times New Roman" w:hAnsi="municipal_lviv_108"/>
                <w:sz w:val="20"/>
                <w:lang w:val="uk-UA" w:eastAsia="ru-RU"/>
              </w:rPr>
              <w:t>пл</w:t>
            </w:r>
            <w:proofErr w:type="spellEnd"/>
            <w:r w:rsidRPr="00263E19">
              <w:rPr>
                <w:rFonts w:ascii="municipal_lviv_108" w:eastAsia="Times New Roman" w:hAnsi="municipal_lviv_108"/>
                <w:sz w:val="20"/>
                <w:lang w:val="uk-UA" w:eastAsia="ru-RU"/>
              </w:rPr>
              <w:t xml:space="preserve">. Ринок, 1, </w:t>
            </w:r>
            <w:proofErr w:type="spellStart"/>
            <w:r w:rsidRPr="00263E19">
              <w:rPr>
                <w:rFonts w:ascii="municipal_lviv_108" w:eastAsia="Times New Roman" w:hAnsi="municipal_lviv_108"/>
                <w:sz w:val="20"/>
                <w:lang w:val="uk-UA" w:eastAsia="ru-RU"/>
              </w:rPr>
              <w:t>тел</w:t>
            </w:r>
            <w:proofErr w:type="spellEnd"/>
            <w:r w:rsidRPr="00263E19">
              <w:rPr>
                <w:rFonts w:ascii="municipal_lviv_108" w:eastAsia="Times New Roman" w:hAnsi="municipal_lviv_108"/>
                <w:sz w:val="20"/>
                <w:lang w:val="uk-UA" w:eastAsia="ru-RU"/>
              </w:rPr>
              <w:t>.: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797FADC8" w:rsidR="008F5D70" w:rsidRPr="00B42141" w:rsidRDefault="008F5D70" w:rsidP="008647DD">
      <w:pPr>
        <w:shd w:val="clear" w:color="auto" w:fill="FFFFFF" w:themeFill="background1"/>
        <w:spacing w:after="0" w:line="240" w:lineRule="auto"/>
        <w:ind w:firstLine="567"/>
        <w:jc w:val="both"/>
        <w:rPr>
          <w:rFonts w:ascii="Times New Roman" w:hAnsi="Times New Roman"/>
          <w:b/>
          <w:sz w:val="24"/>
          <w:szCs w:val="24"/>
        </w:rPr>
      </w:pPr>
      <w:bookmarkStart w:id="2" w:name="_Hlk198029843"/>
      <w:r w:rsidRPr="00B42141">
        <w:rPr>
          <w:rFonts w:ascii="Times New Roman" w:hAnsi="Times New Roman"/>
          <w:b/>
          <w:bCs/>
          <w:sz w:val="24"/>
          <w:szCs w:val="24"/>
        </w:rPr>
        <w:t>«</w:t>
      </w:r>
      <w:r w:rsidR="001474C1">
        <w:rPr>
          <w:rFonts w:ascii="Times New Roman" w:hAnsi="Times New Roman"/>
          <w:b/>
          <w:bCs/>
          <w:sz w:val="24"/>
          <w:szCs w:val="24"/>
        </w:rPr>
        <w:t>Безпілотний авіаційний комплекс</w:t>
      </w:r>
      <w:r w:rsidRPr="00B42141">
        <w:rPr>
          <w:rFonts w:ascii="Times New Roman" w:hAnsi="Times New Roman"/>
          <w:b/>
          <w:bCs/>
          <w:sz w:val="24"/>
          <w:szCs w:val="24"/>
        </w:rPr>
        <w:t xml:space="preserve">», код </w:t>
      </w:r>
      <w:bookmarkStart w:id="3" w:name="_Hlk505604349"/>
      <w:r w:rsidRPr="00B42141">
        <w:rPr>
          <w:rFonts w:ascii="Times New Roman" w:hAnsi="Times New Roman"/>
          <w:b/>
          <w:sz w:val="24"/>
          <w:szCs w:val="24"/>
        </w:rPr>
        <w:t>ДК 021:2015 - 34710000-7: Вертольоти, літаки, космічні та інші літальні апарати з двигуном</w:t>
      </w:r>
      <w:r w:rsidR="00775B9B" w:rsidRPr="00B42141">
        <w:rPr>
          <w:rFonts w:ascii="Times New Roman" w:hAnsi="Times New Roman"/>
          <w:b/>
          <w:sz w:val="24"/>
          <w:szCs w:val="24"/>
        </w:rPr>
        <w:t>.</w:t>
      </w:r>
    </w:p>
    <w:bookmarkEnd w:id="2"/>
    <w:bookmarkEnd w:id="3"/>
    <w:p w14:paraId="1992377F" w14:textId="3B3B5044" w:rsidR="00267A2B" w:rsidRDefault="008647DD" w:rsidP="00267A2B">
      <w:pPr>
        <w:spacing w:after="0" w:line="240" w:lineRule="auto"/>
        <w:ind w:firstLine="567"/>
        <w:jc w:val="both"/>
        <w:rPr>
          <w:rFonts w:ascii="Times New Roman" w:eastAsia="Times New Roman" w:hAnsi="Times New Roman"/>
          <w:b/>
          <w:bCs/>
          <w:i/>
          <w:iCs/>
          <w:sz w:val="24"/>
          <w:szCs w:val="24"/>
          <w:lang w:eastAsia="ru-RU"/>
        </w:rPr>
      </w:pPr>
      <w:r w:rsidRPr="008647DD">
        <w:rPr>
          <w:rFonts w:ascii="Times New Roman" w:eastAsia="Times New Roman" w:hAnsi="Times New Roman"/>
          <w:b/>
          <w:bCs/>
          <w:i/>
          <w:iCs/>
          <w:sz w:val="24"/>
          <w:szCs w:val="24"/>
          <w:lang w:eastAsia="ru-RU"/>
        </w:rPr>
        <w:t xml:space="preserve">Закупівля здійснюється на виконання рішення виконавчого комітету Львівської міської ради </w:t>
      </w:r>
      <w:r w:rsidR="001474C1" w:rsidRPr="001474C1">
        <w:rPr>
          <w:rFonts w:ascii="Times New Roman" w:eastAsia="Times New Roman" w:hAnsi="Times New Roman"/>
          <w:b/>
          <w:bCs/>
          <w:i/>
          <w:iCs/>
          <w:sz w:val="24"/>
          <w:szCs w:val="24"/>
          <w:lang w:eastAsia="ru-RU"/>
        </w:rPr>
        <w:t>№ 31 від 15.01.2026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для безоплатної передачі такого товару у власність (на облік) запитувачу - військовій частині Збройних Сил України</w:t>
      </w:r>
      <w:r w:rsidRPr="008647DD">
        <w:rPr>
          <w:rFonts w:ascii="Times New Roman" w:eastAsia="Times New Roman" w:hAnsi="Times New Roman"/>
          <w:b/>
          <w:bCs/>
          <w:i/>
          <w:iCs/>
          <w:sz w:val="24"/>
          <w:szCs w:val="24"/>
          <w:lang w:eastAsia="ru-RU"/>
        </w:rPr>
        <w:t>, з урахуванням вимог Особливостей затверджених постановою Кабінету Міністрів України від 12.10.2022 № 1178</w:t>
      </w:r>
      <w:r w:rsidR="009A195F" w:rsidRPr="009A195F">
        <w:rPr>
          <w:rFonts w:ascii="Times New Roman" w:eastAsia="Times New Roman" w:hAnsi="Times New Roman"/>
          <w:b/>
          <w:bCs/>
          <w:i/>
          <w:iCs/>
          <w:sz w:val="24"/>
          <w:szCs w:val="24"/>
          <w:lang w:eastAsia="ru-RU"/>
        </w:rPr>
        <w:t>.</w:t>
      </w:r>
    </w:p>
    <w:p w14:paraId="50C8D23A" w14:textId="122DA729" w:rsidR="008647DD" w:rsidRPr="008647DD" w:rsidRDefault="00294D37" w:rsidP="008647DD">
      <w:pPr>
        <w:shd w:val="clear" w:color="auto" w:fill="FFFFFF"/>
        <w:spacing w:after="0" w:line="240" w:lineRule="auto"/>
        <w:ind w:firstLine="720"/>
        <w:jc w:val="both"/>
        <w:rPr>
          <w:rFonts w:ascii="Times New Roman" w:eastAsia="Times New Roman" w:hAnsi="Times New Roman"/>
          <w:b/>
          <w:bCs/>
          <w:i/>
          <w:sz w:val="24"/>
          <w:szCs w:val="24"/>
          <w:lang w:eastAsia="ru-RU"/>
        </w:rPr>
      </w:pPr>
      <w:r w:rsidRPr="00294D37">
        <w:rPr>
          <w:rFonts w:ascii="Times New Roman" w:eastAsia="Times New Roman" w:hAnsi="Times New Roman"/>
          <w:b/>
          <w:bCs/>
          <w:i/>
          <w:sz w:val="24"/>
          <w:szCs w:val="24"/>
          <w:lang w:eastAsia="ru-RU"/>
        </w:rPr>
        <w:t xml:space="preserve">Придбання замовником товару даного виду здійснюється для потреб військового формування (частини) Збройних сил України, за їх запитом з подальшою передачею такого товару на облік запитувача. Зважаючи на клопотання від військового </w:t>
      </w:r>
      <w:proofErr w:type="spellStart"/>
      <w:r w:rsidRPr="00294D37">
        <w:rPr>
          <w:rFonts w:ascii="Times New Roman" w:eastAsia="Times New Roman" w:hAnsi="Times New Roman"/>
          <w:b/>
          <w:bCs/>
          <w:i/>
          <w:sz w:val="24"/>
          <w:szCs w:val="24"/>
          <w:lang w:eastAsia="ru-RU"/>
        </w:rPr>
        <w:t>формуванння</w:t>
      </w:r>
      <w:proofErr w:type="spellEnd"/>
      <w:r w:rsidRPr="00294D37">
        <w:rPr>
          <w:rFonts w:ascii="Times New Roman" w:eastAsia="Times New Roman" w:hAnsi="Times New Roman"/>
          <w:b/>
          <w:bCs/>
          <w:i/>
          <w:sz w:val="24"/>
          <w:szCs w:val="24"/>
          <w:lang w:eastAsia="ru-RU"/>
        </w:rPr>
        <w:t xml:space="preserve"> Збройних сил України (з міркувань безпеки інформація про найменування та місцезнаходження такого структурного підрозділу не розголошується, так як розголошення такої інформації під час дії правового режиму воєнного стану в Україні може нести загрозу національній безпеці та/або громадській безпеці і порядку), придбання товару даного виду є об’єктивною необхідністю, зумовленою актуальною потребою в належному укомплектуванні підрозділу, підвищення їх боєздатності, забезпеченні технічної підтримки як оборонного, так і наступального потенціалу військового формування, яке задіяне у виконанні завдань із захисту територіальної цілісності та суверенітету держави, відсічі і стримування збройної агресії російської федерації, а також інших визначених бойових завдань у межах проведення заходів національної безпеки й оборони – </w:t>
      </w:r>
      <w:proofErr w:type="spellStart"/>
      <w:r w:rsidRPr="00294D37">
        <w:rPr>
          <w:rFonts w:ascii="Times New Roman" w:eastAsia="Times New Roman" w:hAnsi="Times New Roman"/>
          <w:b/>
          <w:bCs/>
          <w:i/>
          <w:sz w:val="24"/>
          <w:szCs w:val="24"/>
          <w:lang w:eastAsia="ru-RU"/>
        </w:rPr>
        <w:t>в.т.ч</w:t>
      </w:r>
      <w:proofErr w:type="spellEnd"/>
      <w:r w:rsidRPr="00294D37">
        <w:rPr>
          <w:rFonts w:ascii="Times New Roman" w:eastAsia="Times New Roman" w:hAnsi="Times New Roman"/>
          <w:b/>
          <w:bCs/>
          <w:i/>
          <w:sz w:val="24"/>
          <w:szCs w:val="24"/>
          <w:lang w:eastAsia="ru-RU"/>
        </w:rPr>
        <w:t xml:space="preserve">. спрямованих на протиповітряне прикриття визначених об’єктів та об’єктів критичної інфраструктури міста. Товар даного виду за своїми якісними та технічними характеристиками найбільше відповідає вимогам та потребам військового формування. Тому, для максимальної економії та ефективності, замовником було прийнято рішення провести закупівлю саме даного виду товару. Посилання замовником в найменуванні та/або технічних характеристиках на виробників (у разі наявності), торговельну марку (у разі наявності) або тип (у разі наявності) тощо – </w:t>
      </w:r>
      <w:r w:rsidRPr="00294D37">
        <w:rPr>
          <w:rFonts w:ascii="Times New Roman" w:eastAsia="Times New Roman" w:hAnsi="Times New Roman"/>
          <w:b/>
          <w:bCs/>
          <w:i/>
          <w:sz w:val="24"/>
          <w:szCs w:val="24"/>
          <w:lang w:eastAsia="ru-RU"/>
        </w:rPr>
        <w:lastRenderedPageBreak/>
        <w:t>обумовлено, в тому числі, і наданням учасникам загального уявлення про технічні характеристики чи складові товару.</w:t>
      </w:r>
    </w:p>
    <w:p w14:paraId="6537746C" w14:textId="77777777" w:rsidR="008647DD" w:rsidRDefault="008647DD" w:rsidP="00267A2B">
      <w:pPr>
        <w:spacing w:after="0" w:line="240" w:lineRule="auto"/>
        <w:ind w:firstLine="567"/>
        <w:jc w:val="both"/>
        <w:rPr>
          <w:rFonts w:ascii="Times New Roman" w:eastAsia="Times New Roman" w:hAnsi="Times New Roman"/>
          <w:b/>
          <w:bCs/>
          <w:i/>
          <w:iCs/>
          <w:sz w:val="24"/>
          <w:szCs w:val="24"/>
          <w:lang w:eastAsia="ru-RU"/>
        </w:rPr>
      </w:pPr>
    </w:p>
    <w:p w14:paraId="4B4C2864" w14:textId="7BD0103D" w:rsidR="00B40A27" w:rsidRPr="00267A2B" w:rsidRDefault="00B42141" w:rsidP="00267A2B">
      <w:pPr>
        <w:pStyle w:val="ab"/>
        <w:numPr>
          <w:ilvl w:val="0"/>
          <w:numId w:val="1"/>
        </w:numPr>
        <w:spacing w:after="0" w:line="240" w:lineRule="auto"/>
        <w:ind w:left="0" w:firstLine="567"/>
        <w:jc w:val="both"/>
        <w:rPr>
          <w:rFonts w:ascii="Times New Roman" w:eastAsia="Times New Roman" w:hAnsi="Times New Roman"/>
          <w:sz w:val="24"/>
          <w:szCs w:val="24"/>
        </w:rPr>
      </w:pPr>
      <w:r w:rsidRPr="00267A2B">
        <w:rPr>
          <w:rFonts w:ascii="Times New Roman" w:eastAsia="Times New Roman" w:hAnsi="Times New Roman"/>
          <w:bCs/>
          <w:sz w:val="24"/>
          <w:szCs w:val="24"/>
        </w:rPr>
        <w:t>Вид та ідентифікатор процедури закупівлі:</w:t>
      </w:r>
    </w:p>
    <w:p w14:paraId="0000000D" w14:textId="33E731BC" w:rsidR="00FD008D" w:rsidRPr="00D55340"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proofErr w:type="spellStart"/>
      <w:r w:rsidR="00D55340">
        <w:rPr>
          <w:rFonts w:ascii="Times New Roman" w:eastAsia="Times New Roman" w:hAnsi="Times New Roman"/>
          <w:b/>
          <w:bCs/>
          <w:sz w:val="24"/>
          <w:szCs w:val="24"/>
        </w:rPr>
        <w:t>індифікатор</w:t>
      </w:r>
      <w:proofErr w:type="spellEnd"/>
      <w:r w:rsidR="00D55340">
        <w:rPr>
          <w:rFonts w:ascii="Times New Roman" w:eastAsia="Times New Roman" w:hAnsi="Times New Roman"/>
          <w:b/>
          <w:bCs/>
          <w:sz w:val="24"/>
          <w:szCs w:val="24"/>
        </w:rPr>
        <w:t xml:space="preserve"> закупівлі: </w:t>
      </w:r>
      <w:r w:rsidR="00FF7E15">
        <w:rPr>
          <w:rFonts w:ascii="Times New Roman" w:eastAsia="Times New Roman" w:hAnsi="Times New Roman"/>
          <w:b/>
          <w:bCs/>
          <w:sz w:val="24"/>
          <w:szCs w:val="24"/>
          <w:lang w:val="en-US"/>
        </w:rPr>
        <w:t>UA-2026-02-10-002239-a</w:t>
      </w:r>
      <w:r w:rsidR="00334C83" w:rsidRPr="00B741A2">
        <w:rPr>
          <w:rFonts w:ascii="Times New Roman" w:eastAsia="Times New Roman" w:hAnsi="Times New Roman"/>
          <w:b/>
          <w:bCs/>
          <w:sz w:val="24"/>
          <w:szCs w:val="24"/>
        </w:rPr>
        <w:t xml:space="preserve"> (https://prozorro.gov.ua/uk/tender/</w:t>
      </w:r>
      <w:r w:rsidR="00FF7E15">
        <w:rPr>
          <w:rFonts w:ascii="Times New Roman" w:eastAsia="Times New Roman" w:hAnsi="Times New Roman"/>
          <w:b/>
          <w:bCs/>
          <w:sz w:val="24"/>
          <w:szCs w:val="24"/>
        </w:rPr>
        <w:t>UA-2026-02-10-002239-a</w:t>
      </w:r>
      <w:r w:rsidR="00334C83" w:rsidRPr="00B741A2">
        <w:rPr>
          <w:rFonts w:ascii="Times New Roman" w:eastAsia="Times New Roman" w:hAnsi="Times New Roman"/>
          <w:b/>
          <w:bCs/>
          <w:sz w:val="24"/>
          <w:szCs w:val="24"/>
        </w:rPr>
        <w:t>)</w:t>
      </w:r>
      <w:r w:rsidR="00D55340" w:rsidRPr="00B741A2">
        <w:rPr>
          <w:rFonts w:ascii="Times New Roman" w:eastAsia="Times New Roman" w:hAnsi="Times New Roman"/>
          <w:b/>
          <w:bCs/>
          <w:sz w:val="24"/>
          <w:szCs w:val="24"/>
        </w:rPr>
        <w:t>.</w:t>
      </w:r>
    </w:p>
    <w:p w14:paraId="22740C72" w14:textId="48FC0A9C"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B42141">
        <w:rPr>
          <w:rFonts w:ascii="Times New Roman" w:eastAsia="Times New Roman" w:hAnsi="Times New Roman"/>
          <w:bCs/>
          <w:sz w:val="24"/>
          <w:szCs w:val="24"/>
        </w:rPr>
        <w:t>Розмір бюджетного призначення:</w:t>
      </w:r>
      <w:r w:rsidRPr="00B42141">
        <w:rPr>
          <w:rFonts w:ascii="Times New Roman" w:eastAsia="Times New Roman" w:hAnsi="Times New Roman"/>
          <w:sz w:val="24"/>
          <w:szCs w:val="24"/>
        </w:rPr>
        <w:t xml:space="preserve"> </w:t>
      </w:r>
      <w:r w:rsidR="0070006D" w:rsidRPr="00B42141">
        <w:rPr>
          <w:rFonts w:ascii="Times New Roman" w:eastAsia="Times New Roman" w:hAnsi="Times New Roman"/>
          <w:sz w:val="24"/>
          <w:szCs w:val="24"/>
        </w:rPr>
        <w:t>Інше (Кошти підприємства отримані, як внески до статутного капіталу)</w:t>
      </w:r>
      <w:r w:rsidR="00267A2B">
        <w:rPr>
          <w:rFonts w:ascii="Times New Roman" w:eastAsia="Times New Roman" w:hAnsi="Times New Roman"/>
          <w:sz w:val="24"/>
          <w:szCs w:val="24"/>
        </w:rPr>
        <w:t xml:space="preserve"> -</w:t>
      </w:r>
      <w:r w:rsidR="0070006D" w:rsidRPr="00B42141">
        <w:rPr>
          <w:rFonts w:ascii="Times New Roman" w:hAnsi="Times New Roman"/>
          <w:color w:val="454545"/>
          <w:sz w:val="24"/>
          <w:szCs w:val="24"/>
        </w:rPr>
        <w:t xml:space="preserve"> </w:t>
      </w:r>
      <w:r w:rsidR="001474C1">
        <w:rPr>
          <w:rFonts w:ascii="Times New Roman" w:eastAsia="Times New Roman" w:hAnsi="Times New Roman"/>
          <w:b/>
          <w:bCs/>
          <w:color w:val="FF0000"/>
          <w:sz w:val="24"/>
          <w:szCs w:val="24"/>
        </w:rPr>
        <w:t>1 879 800,00</w:t>
      </w:r>
      <w:r w:rsidR="008647DD">
        <w:rPr>
          <w:rFonts w:ascii="Times New Roman" w:eastAsia="Times New Roman" w:hAnsi="Times New Roman"/>
          <w:b/>
          <w:bCs/>
          <w:color w:val="FF0000"/>
          <w:sz w:val="24"/>
          <w:szCs w:val="24"/>
        </w:rPr>
        <w:t xml:space="preserve"> </w:t>
      </w:r>
      <w:r w:rsidR="0070006D" w:rsidRPr="00B42141">
        <w:rPr>
          <w:rFonts w:ascii="Times New Roman" w:eastAsia="Times New Roman" w:hAnsi="Times New Roman"/>
          <w:b/>
          <w:bCs/>
          <w:sz w:val="24"/>
          <w:szCs w:val="24"/>
        </w:rPr>
        <w:t>грн.</w:t>
      </w:r>
    </w:p>
    <w:p w14:paraId="0000000F" w14:textId="082FF0AC" w:rsidR="00FD008D" w:rsidRPr="00B42141" w:rsidRDefault="009A195F" w:rsidP="00B42141">
      <w:pPr>
        <w:pStyle w:val="ab"/>
        <w:numPr>
          <w:ilvl w:val="0"/>
          <w:numId w:val="1"/>
        </w:numPr>
        <w:spacing w:after="0" w:line="240" w:lineRule="auto"/>
        <w:ind w:left="0" w:firstLine="567"/>
        <w:jc w:val="both"/>
        <w:rPr>
          <w:rFonts w:ascii="Times New Roman" w:eastAsia="Times New Roman" w:hAnsi="Times New Roman"/>
          <w:b/>
          <w:bCs/>
          <w:sz w:val="24"/>
          <w:szCs w:val="24"/>
        </w:rPr>
      </w:pPr>
      <w:r w:rsidRPr="009A195F">
        <w:rPr>
          <w:rFonts w:ascii="Times New Roman" w:eastAsia="Times New Roman" w:hAnsi="Times New Roman"/>
          <w:bCs/>
          <w:sz w:val="24"/>
          <w:szCs w:val="24"/>
        </w:rPr>
        <w:t>Очікувана вартість предмета закупівлі:</w:t>
      </w:r>
      <w:r w:rsidR="00B42141" w:rsidRPr="00B42141">
        <w:rPr>
          <w:rFonts w:ascii="Times New Roman" w:eastAsia="Times New Roman" w:hAnsi="Times New Roman"/>
          <w:sz w:val="24"/>
          <w:szCs w:val="24"/>
        </w:rPr>
        <w:t xml:space="preserve"> </w:t>
      </w:r>
      <w:r w:rsidR="001474C1">
        <w:rPr>
          <w:rFonts w:ascii="Times New Roman" w:eastAsia="Times New Roman" w:hAnsi="Times New Roman"/>
          <w:b/>
          <w:bCs/>
          <w:color w:val="FF0000"/>
          <w:sz w:val="24"/>
          <w:szCs w:val="24"/>
        </w:rPr>
        <w:t xml:space="preserve">1 879 800,00 </w:t>
      </w:r>
      <w:r w:rsidR="00B42141" w:rsidRPr="001F550A">
        <w:rPr>
          <w:rFonts w:ascii="Times New Roman" w:eastAsia="Times New Roman" w:hAnsi="Times New Roman"/>
          <w:b/>
          <w:bCs/>
          <w:color w:val="FF0000"/>
          <w:sz w:val="24"/>
          <w:szCs w:val="24"/>
        </w:rPr>
        <w:t>грн</w:t>
      </w:r>
      <w:r w:rsidR="004C2436">
        <w:rPr>
          <w:rFonts w:ascii="Times New Roman" w:eastAsia="Times New Roman" w:hAnsi="Times New Roman"/>
          <w:b/>
          <w:bCs/>
          <w:color w:val="FF0000"/>
          <w:sz w:val="24"/>
          <w:szCs w:val="24"/>
        </w:rPr>
        <w:t>.</w:t>
      </w:r>
      <w:r w:rsidR="0070006D" w:rsidRPr="001F550A">
        <w:rPr>
          <w:rFonts w:ascii="Times New Roman" w:eastAsia="Times New Roman" w:hAnsi="Times New Roman"/>
          <w:b/>
          <w:bCs/>
          <w:color w:val="FF0000"/>
          <w:sz w:val="24"/>
          <w:szCs w:val="24"/>
        </w:rPr>
        <w:t xml:space="preserve"> без ПДВ </w:t>
      </w:r>
      <w:r w:rsidR="0070006D" w:rsidRPr="00B42141">
        <w:rPr>
          <w:rFonts w:ascii="Times New Roman" w:eastAsia="Times New Roman" w:hAnsi="Times New Roman"/>
          <w:b/>
          <w:bCs/>
          <w:sz w:val="24"/>
          <w:szCs w:val="24"/>
        </w:rPr>
        <w:t>(</w:t>
      </w:r>
      <w:r w:rsidR="006E5C89" w:rsidRPr="006E5C89">
        <w:rPr>
          <w:rFonts w:ascii="Times New Roman" w:eastAsia="Times New Roman" w:hAnsi="Times New Roman"/>
          <w:b/>
          <w:bCs/>
          <w:i/>
          <w:iCs/>
          <w:sz w:val="24"/>
          <w:szCs w:val="24"/>
        </w:rPr>
        <w:t>В</w:t>
      </w:r>
      <w:proofErr w:type="spellStart"/>
      <w:r w:rsidRPr="006E5C89">
        <w:rPr>
          <w:rFonts w:ascii="Times New Roman" w:eastAsia="Arial" w:hAnsi="Times New Roman"/>
          <w:b/>
          <w:bCs/>
          <w:i/>
          <w:iCs/>
          <w:sz w:val="24"/>
          <w:szCs w:val="24"/>
          <w:lang w:val="ru-RU" w:eastAsia="ru-RU"/>
        </w:rPr>
        <w:t>ід</w:t>
      </w:r>
      <w:r w:rsidRPr="009A195F">
        <w:rPr>
          <w:rFonts w:ascii="Times New Roman" w:eastAsia="Arial" w:hAnsi="Times New Roman"/>
          <w:b/>
          <w:bCs/>
          <w:i/>
          <w:iCs/>
          <w:sz w:val="24"/>
          <w:szCs w:val="24"/>
          <w:lang w:val="ru-RU" w:eastAsia="ru-RU"/>
        </w:rPr>
        <w:t>повідно</w:t>
      </w:r>
      <w:proofErr w:type="spellEnd"/>
      <w:r w:rsidRPr="009A195F">
        <w:rPr>
          <w:rFonts w:ascii="Times New Roman" w:eastAsia="Arial" w:hAnsi="Times New Roman"/>
          <w:b/>
          <w:bCs/>
          <w:i/>
          <w:iCs/>
          <w:sz w:val="24"/>
          <w:szCs w:val="24"/>
          <w:lang w:val="ru-RU" w:eastAsia="ru-RU"/>
        </w:rPr>
        <w:t xml:space="preserve"> до</w:t>
      </w:r>
      <w:r w:rsidRPr="009A195F">
        <w:rPr>
          <w:rFonts w:ascii="Times New Roman" w:eastAsia="Arial" w:hAnsi="Times New Roman"/>
          <w:b/>
          <w:bCs/>
          <w:i/>
          <w:iCs/>
          <w:sz w:val="24"/>
          <w:szCs w:val="24"/>
          <w:lang w:eastAsia="ru-RU"/>
        </w:rPr>
        <w:t xml:space="preserve"> </w:t>
      </w:r>
      <w:bookmarkStart w:id="5" w:name="_Hlk198126959"/>
      <w:proofErr w:type="spellStart"/>
      <w:r w:rsidRPr="009A195F">
        <w:rPr>
          <w:rFonts w:ascii="Times New Roman" w:eastAsia="Arial" w:hAnsi="Times New Roman"/>
          <w:b/>
          <w:bCs/>
          <w:i/>
          <w:iCs/>
          <w:sz w:val="24"/>
          <w:szCs w:val="24"/>
          <w:lang w:eastAsia="ru-RU"/>
        </w:rPr>
        <w:t>пп</w:t>
      </w:r>
      <w:proofErr w:type="spellEnd"/>
      <w:r w:rsidRPr="009A195F">
        <w:rPr>
          <w:rFonts w:ascii="Times New Roman" w:eastAsia="Arial" w:hAnsi="Times New Roman"/>
          <w:b/>
          <w:bCs/>
          <w:i/>
          <w:iCs/>
          <w:sz w:val="24"/>
          <w:szCs w:val="24"/>
          <w:lang w:eastAsia="ru-RU"/>
        </w:rPr>
        <w:t>. 5 п. 32 підрозділу 2 «Особливості справляння податку на додану вартість» розділу ХХ «Перехідні положення» Податкового кодексу України</w:t>
      </w:r>
      <w:bookmarkEnd w:id="5"/>
      <w:r w:rsidRPr="009A195F">
        <w:rPr>
          <w:rFonts w:ascii="Times New Roman" w:eastAsia="Arial" w:hAnsi="Times New Roman"/>
          <w:b/>
          <w:bCs/>
          <w:i/>
          <w:iCs/>
          <w:sz w:val="24"/>
          <w:szCs w:val="24"/>
          <w:lang w:eastAsia="ru-RU"/>
        </w:rPr>
        <w:t xml:space="preserve"> визначено, що</w:t>
      </w:r>
      <w:r w:rsidRPr="009A195F">
        <w:rPr>
          <w:rFonts w:ascii="Times New Roman" w:eastAsia="Arial" w:hAnsi="Times New Roman"/>
          <w:i/>
          <w:iCs/>
          <w:sz w:val="24"/>
          <w:szCs w:val="24"/>
          <w:lang w:eastAsia="ru-RU"/>
        </w:rPr>
        <w:t xml:space="preserve"> </w:t>
      </w:r>
      <w:r w:rsidRPr="009A195F">
        <w:rPr>
          <w:rFonts w:ascii="Times New Roman" w:eastAsia="Arial" w:hAnsi="Times New Roman"/>
          <w:i/>
          <w:iCs/>
          <w:sz w:val="24"/>
          <w:szCs w:val="24"/>
          <w:shd w:val="clear" w:color="auto" w:fill="FFFFFF"/>
          <w:lang w:eastAsia="ru-RU"/>
        </w:rPr>
        <w:t xml:space="preserve">Тимчасово, на період проведення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та/або запровадження воєнного стану відповідно до законодавства, </w:t>
      </w:r>
      <w:r w:rsidRPr="009A195F">
        <w:rPr>
          <w:rFonts w:ascii="Times New Roman" w:eastAsia="Arial" w:hAnsi="Times New Roman"/>
          <w:b/>
          <w:bCs/>
          <w:i/>
          <w:iCs/>
          <w:sz w:val="24"/>
          <w:szCs w:val="24"/>
          <w:shd w:val="clear" w:color="auto" w:fill="FFFFFF"/>
          <w:lang w:eastAsia="ru-RU"/>
        </w:rPr>
        <w:t>звільняються від оподаткування податком на додану вартість операції з ввезення на митну територію України та постачання на митній території України товарів</w:t>
      </w:r>
      <w:r w:rsidRPr="009A195F">
        <w:rPr>
          <w:rFonts w:ascii="Times New Roman" w:eastAsia="Arial" w:hAnsi="Times New Roman"/>
          <w:i/>
          <w:iCs/>
          <w:sz w:val="24"/>
          <w:szCs w:val="24"/>
          <w:shd w:val="clear" w:color="auto" w:fill="FFFFFF"/>
          <w:lang w:eastAsia="ru-RU"/>
        </w:rPr>
        <w:t xml:space="preserve">, кінцевим отримувачем яких відповідно до сертифіката кінцевого споживача або згідно з умовами договору визначено правоохоронні органи, Міністерство оборони України, Збройні Сили України та інші військові формування, добровольчі формування територіальних громад, утворені відповідно до законів України, інші суб’єкти, що здійснюють боротьбу з тероризмом відповідно до закону та/або беруть участь у здійсненні заходів із забезпечення національної безпеки і оборони, відсічі і стримування збройної агресії Російської Федерації проти України, підприємства, які є виконавцями (співвиконавцями) державних контрактів (договорів) з оборонних </w:t>
      </w:r>
      <w:proofErr w:type="spellStart"/>
      <w:r w:rsidRPr="009A195F">
        <w:rPr>
          <w:rFonts w:ascii="Times New Roman" w:eastAsia="Arial" w:hAnsi="Times New Roman"/>
          <w:i/>
          <w:iCs/>
          <w:sz w:val="24"/>
          <w:szCs w:val="24"/>
          <w:shd w:val="clear" w:color="auto" w:fill="FFFFFF"/>
          <w:lang w:eastAsia="ru-RU"/>
        </w:rPr>
        <w:t>закупівель</w:t>
      </w:r>
      <w:proofErr w:type="spellEnd"/>
      <w:r w:rsidRPr="009A195F">
        <w:rPr>
          <w:rFonts w:ascii="Times New Roman" w:eastAsia="Arial" w:hAnsi="Times New Roman"/>
          <w:i/>
          <w:iCs/>
          <w:sz w:val="24"/>
          <w:szCs w:val="24"/>
          <w:shd w:val="clear" w:color="auto" w:fill="FFFFFF"/>
          <w:lang w:eastAsia="ru-RU"/>
        </w:rPr>
        <w:t xml:space="preserve"> – «</w:t>
      </w:r>
      <w:r w:rsidRPr="009A195F">
        <w:rPr>
          <w:rFonts w:ascii="Times New Roman" w:eastAsia="Arial" w:hAnsi="Times New Roman"/>
          <w:b/>
          <w:bCs/>
          <w:i/>
          <w:iCs/>
          <w:sz w:val="24"/>
          <w:szCs w:val="24"/>
          <w:shd w:val="clear" w:color="auto" w:fill="FFFFFF"/>
          <w:lang w:eastAsia="ru-RU"/>
        </w:rPr>
        <w:t>безпілотних літальних апаратів без озброєння та їх частин, що класифікуються у товарних позиціях 8806, 8807 згідно з УКТ ЗЕД»</w:t>
      </w:r>
      <w:r w:rsidR="0070006D" w:rsidRPr="00B42141">
        <w:rPr>
          <w:rFonts w:ascii="Times New Roman" w:eastAsia="Times New Roman" w:hAnsi="Times New Roman"/>
          <w:b/>
          <w:bCs/>
          <w:sz w:val="24"/>
          <w:szCs w:val="24"/>
        </w:rPr>
        <w:t>)</w:t>
      </w:r>
      <w:r w:rsidR="00B42141" w:rsidRPr="00B42141">
        <w:rPr>
          <w:rFonts w:ascii="Times New Roman" w:eastAsia="Times New Roman" w:hAnsi="Times New Roman"/>
          <w:b/>
          <w:bCs/>
          <w:sz w:val="24"/>
          <w:szCs w:val="24"/>
        </w:rPr>
        <w:t>.</w:t>
      </w:r>
    </w:p>
    <w:p w14:paraId="3FFBB666" w14:textId="3D5DC267" w:rsid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F6349B4" w14:textId="77777777" w:rsidR="00F32DB1" w:rsidRPr="00B42141" w:rsidRDefault="00F32DB1" w:rsidP="00F32DB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w:t>
      </w:r>
      <w:proofErr w:type="spellStart"/>
      <w:r w:rsidRPr="00B42141">
        <w:rPr>
          <w:rFonts w:ascii="Times New Roman" w:eastAsia="Times New Roman" w:hAnsi="Times New Roman"/>
          <w:sz w:val="24"/>
          <w:szCs w:val="24"/>
        </w:rPr>
        <w:t>закупівель</w:t>
      </w:r>
      <w:proofErr w:type="spellEnd"/>
      <w:r w:rsidRPr="00B42141">
        <w:rPr>
          <w:rFonts w:ascii="Times New Roman" w:eastAsia="Times New Roman" w:hAnsi="Times New Roman"/>
          <w:sz w:val="24"/>
          <w:szCs w:val="24"/>
        </w:rPr>
        <w:t xml:space="preserve"> «</w:t>
      </w:r>
      <w:proofErr w:type="spellStart"/>
      <w:r w:rsidRPr="00B42141">
        <w:rPr>
          <w:rFonts w:ascii="Times New Roman" w:eastAsia="Times New Roman" w:hAnsi="Times New Roman"/>
          <w:sz w:val="24"/>
          <w:szCs w:val="24"/>
        </w:rPr>
        <w:t>Прозорро</w:t>
      </w:r>
      <w:proofErr w:type="spellEnd"/>
      <w:r w:rsidRPr="00B42141">
        <w:rPr>
          <w:rFonts w:ascii="Times New Roman" w:eastAsia="Times New Roman" w:hAnsi="Times New Roman"/>
          <w:sz w:val="24"/>
          <w:szCs w:val="24"/>
        </w:rPr>
        <w:t>»;</w:t>
      </w:r>
    </w:p>
    <w:p w14:paraId="2F0F6B1D" w14:textId="77777777" w:rsidR="00F32DB1" w:rsidRPr="00B42141" w:rsidRDefault="00F32DB1" w:rsidP="00F32DB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На основі договору минулого періоду, з урахуванням</w:t>
      </w:r>
      <w:r w:rsidRPr="00B42141">
        <w:rPr>
          <w:sz w:val="24"/>
          <w:szCs w:val="24"/>
        </w:rPr>
        <w:t xml:space="preserve"> </w:t>
      </w:r>
      <w:r w:rsidRPr="00B42141">
        <w:rPr>
          <w:rFonts w:ascii="Times New Roman" w:eastAsia="Times New Roman" w:hAnsi="Times New Roman"/>
          <w:color w:val="000000"/>
          <w:sz w:val="24"/>
          <w:szCs w:val="24"/>
        </w:rPr>
        <w:t xml:space="preserve">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w:t>
      </w:r>
      <w:proofErr w:type="spellStart"/>
      <w:r w:rsidRPr="00B42141">
        <w:rPr>
          <w:rFonts w:ascii="Times New Roman" w:eastAsia="Times New Roman" w:hAnsi="Times New Roman"/>
          <w:color w:val="000000"/>
          <w:sz w:val="24"/>
          <w:szCs w:val="24"/>
        </w:rPr>
        <w:t>моніторинги</w:t>
      </w:r>
      <w:proofErr w:type="spellEnd"/>
      <w:r w:rsidRPr="00B42141">
        <w:rPr>
          <w:rFonts w:ascii="Times New Roman" w:eastAsia="Times New Roman" w:hAnsi="Times New Roman"/>
          <w:color w:val="000000"/>
          <w:sz w:val="24"/>
          <w:szCs w:val="24"/>
        </w:rPr>
        <w:t>,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Pr="00B42141">
        <w:rPr>
          <w:rFonts w:ascii="Times New Roman" w:eastAsia="Times New Roman" w:hAnsi="Times New Roman"/>
          <w:sz w:val="24"/>
          <w:szCs w:val="24"/>
        </w:rPr>
        <w:t>/або рівня інфляції для по</w:t>
      </w:r>
      <w:r w:rsidRPr="00B42141">
        <w:rPr>
          <w:rFonts w:ascii="Times New Roman" w:eastAsia="Times New Roman" w:hAnsi="Times New Roman"/>
          <w:color w:val="000000"/>
          <w:sz w:val="24"/>
          <w:szCs w:val="24"/>
        </w:rPr>
        <w:t xml:space="preserve">слуг; </w:t>
      </w:r>
    </w:p>
    <w:p w14:paraId="7D8D0083" w14:textId="77777777" w:rsidR="00F32DB1" w:rsidRDefault="00F32DB1" w:rsidP="00F32DB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w:t>
      </w:r>
      <w:r>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Pr>
          <w:rFonts w:ascii="Times New Roman" w:eastAsia="Times New Roman" w:hAnsi="Times New Roman"/>
          <w:color w:val="000000"/>
          <w:sz w:val="24"/>
          <w:szCs w:val="24"/>
        </w:rPr>
        <w:t xml:space="preserve"> або виробника</w:t>
      </w:r>
      <w:r w:rsidRPr="00B42141">
        <w:rPr>
          <w:rFonts w:ascii="Times New Roman" w:eastAsia="Times New Roman" w:hAnsi="Times New Roman"/>
          <w:color w:val="000000"/>
          <w:sz w:val="24"/>
          <w:szCs w:val="24"/>
        </w:rPr>
        <w:t xml:space="preserve"> з відповідним </w:t>
      </w:r>
      <w:r w:rsidRPr="00B42141">
        <w:rPr>
          <w:rFonts w:ascii="Times New Roman" w:eastAsia="Times New Roman" w:hAnsi="Times New Roman"/>
          <w:sz w:val="24"/>
          <w:szCs w:val="24"/>
        </w:rPr>
        <w:t>обґрунтуванням</w:t>
      </w:r>
      <w:r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25599EA6" w14:textId="79C2A73B" w:rsidR="00F32DB1" w:rsidRPr="00B42141" w:rsidRDefault="00F32DB1" w:rsidP="00F32DB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t>на підставі комерційн</w:t>
      </w:r>
      <w:r w:rsidR="005248DA">
        <w:rPr>
          <w:rFonts w:ascii="Times New Roman" w:eastAsia="Times New Roman" w:hAnsi="Times New Roman"/>
          <w:sz w:val="24"/>
          <w:szCs w:val="24"/>
        </w:rPr>
        <w:t>ої(</w:t>
      </w:r>
      <w:proofErr w:type="spellStart"/>
      <w:r>
        <w:rPr>
          <w:rFonts w:ascii="Times New Roman" w:eastAsia="Times New Roman" w:hAnsi="Times New Roman"/>
          <w:sz w:val="24"/>
          <w:szCs w:val="24"/>
        </w:rPr>
        <w:t>их</w:t>
      </w:r>
      <w:proofErr w:type="spellEnd"/>
      <w:r w:rsidR="005248DA">
        <w:rPr>
          <w:rFonts w:ascii="Times New Roman" w:eastAsia="Times New Roman" w:hAnsi="Times New Roman"/>
          <w:sz w:val="24"/>
          <w:szCs w:val="24"/>
        </w:rPr>
        <w:t>)</w:t>
      </w:r>
      <w:r>
        <w:rPr>
          <w:rFonts w:ascii="Times New Roman" w:eastAsia="Times New Roman" w:hAnsi="Times New Roman"/>
          <w:sz w:val="24"/>
          <w:szCs w:val="24"/>
        </w:rPr>
        <w:t xml:space="preserve"> пропозиції від виробника(</w:t>
      </w:r>
      <w:proofErr w:type="spellStart"/>
      <w:r>
        <w:rPr>
          <w:rFonts w:ascii="Times New Roman" w:eastAsia="Times New Roman" w:hAnsi="Times New Roman"/>
          <w:sz w:val="24"/>
          <w:szCs w:val="24"/>
        </w:rPr>
        <w:t>ів</w:t>
      </w:r>
      <w:proofErr w:type="spellEnd"/>
      <w:r>
        <w:rPr>
          <w:rFonts w:ascii="Times New Roman" w:eastAsia="Times New Roman" w:hAnsi="Times New Roman"/>
          <w:sz w:val="24"/>
          <w:szCs w:val="24"/>
        </w:rPr>
        <w:t>).</w:t>
      </w:r>
    </w:p>
    <w:p w14:paraId="50F7B7F2" w14:textId="77777777" w:rsidR="00F32DB1" w:rsidRPr="00B42141" w:rsidRDefault="00F32DB1" w:rsidP="00B42141">
      <w:pPr>
        <w:spacing w:after="0" w:line="240" w:lineRule="auto"/>
        <w:ind w:firstLine="720"/>
        <w:jc w:val="both"/>
        <w:rPr>
          <w:rFonts w:ascii="Times New Roman" w:eastAsia="Times New Roman" w:hAnsi="Times New Roman"/>
          <w:sz w:val="24"/>
          <w:szCs w:val="24"/>
        </w:rPr>
      </w:pP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56E16A69"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bookmarkStart w:id="6" w:name="_heading=h.uw0vd9bkb1ra" w:colFirst="0" w:colLast="0"/>
      <w:bookmarkEnd w:id="6"/>
      <w:r w:rsidRPr="00F32DB1">
        <w:rPr>
          <w:rFonts w:ascii="Times New Roman" w:eastAsia="Times New Roman" w:hAnsi="Times New Roman"/>
          <w:sz w:val="24"/>
          <w:szCs w:val="24"/>
        </w:rPr>
        <w:t>Замовник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заявника.</w:t>
      </w:r>
    </w:p>
    <w:p w14:paraId="20BC2626"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Технічні та якісні характеристики предмета закупівлі визначені на підставі наявної потреби в закупівлі.</w:t>
      </w:r>
    </w:p>
    <w:p w14:paraId="6D1037C6"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військової частини ЗСУ та відповідають пропозиціям відповідного ринку збуту.</w:t>
      </w:r>
    </w:p>
    <w:p w14:paraId="229AAFB7" w14:textId="22389B12" w:rsidR="00775B9B" w:rsidRPr="00B4214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Безпосередньо технічні та 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42A91"/>
    <w:rsid w:val="000977A8"/>
    <w:rsid w:val="001474C1"/>
    <w:rsid w:val="00195973"/>
    <w:rsid w:val="001F550A"/>
    <w:rsid w:val="00267A2B"/>
    <w:rsid w:val="00287313"/>
    <w:rsid w:val="00294D37"/>
    <w:rsid w:val="00334C83"/>
    <w:rsid w:val="003D5A18"/>
    <w:rsid w:val="00435D00"/>
    <w:rsid w:val="004C2436"/>
    <w:rsid w:val="005248DA"/>
    <w:rsid w:val="005574EA"/>
    <w:rsid w:val="006E5C89"/>
    <w:rsid w:val="0070006D"/>
    <w:rsid w:val="00775B9B"/>
    <w:rsid w:val="008647DD"/>
    <w:rsid w:val="008819FA"/>
    <w:rsid w:val="008B5596"/>
    <w:rsid w:val="008F5D70"/>
    <w:rsid w:val="009A195F"/>
    <w:rsid w:val="00B40A27"/>
    <w:rsid w:val="00B42141"/>
    <w:rsid w:val="00B741A2"/>
    <w:rsid w:val="00BA713B"/>
    <w:rsid w:val="00D55340"/>
    <w:rsid w:val="00ED2805"/>
    <w:rsid w:val="00F32DB1"/>
    <w:rsid w:val="00F55A9F"/>
    <w:rsid w:val="00FD008D"/>
    <w:rsid w:val="00FD5732"/>
    <w:rsid w:val="00FF7E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4571</Words>
  <Characters>2606</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6</cp:revision>
  <dcterms:created xsi:type="dcterms:W3CDTF">2026-02-10T07:15:00Z</dcterms:created>
  <dcterms:modified xsi:type="dcterms:W3CDTF">2026-02-10T08:06:00Z</dcterms:modified>
</cp:coreProperties>
</file>