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21"/>
      </w:tblGrid>
      <w:tr w:rsidR="008F5D70" w:rsidRPr="00263E19" w14:paraId="440F05CD" w14:textId="77777777" w:rsidTr="00B420A5">
        <w:trPr>
          <w:trHeight w:val="1275"/>
        </w:trPr>
        <w:tc>
          <w:tcPr>
            <w:tcW w:w="1276" w:type="dxa"/>
          </w:tcPr>
          <w:p w14:paraId="0504A985" w14:textId="77777777" w:rsidR="008F5D70" w:rsidRPr="00263E19" w:rsidRDefault="008F5D70" w:rsidP="00B420A5">
            <w:pPr>
              <w:tabs>
                <w:tab w:val="left" w:pos="981"/>
                <w:tab w:val="left" w:pos="1027"/>
              </w:tabs>
              <w:ind w:left="-107" w:right="-10185"/>
              <w:contextualSpacing/>
              <w:rPr>
                <w:rFonts w:ascii="municipal_lviv_108" w:hAnsi="municipal_lviv_108"/>
                <w:lang w:val="uk-UA" w:eastAsia="ru-RU"/>
              </w:rPr>
            </w:pPr>
          </w:p>
        </w:tc>
        <w:tc>
          <w:tcPr>
            <w:tcW w:w="8221" w:type="dxa"/>
          </w:tcPr>
          <w:p w14:paraId="1EE7F782" w14:textId="77777777" w:rsidR="008F5D70" w:rsidRPr="00263E19" w:rsidRDefault="008F5D70" w:rsidP="00B420A5">
            <w:pPr>
              <w:ind w:left="-103" w:firstLine="9"/>
              <w:contextualSpacing/>
              <w:outlineLvl w:val="0"/>
              <w:rPr>
                <w:rFonts w:ascii="municipal_lviv_108" w:eastAsia="Times New Roman" w:hAnsi="municipal_lviv_108"/>
                <w:sz w:val="24"/>
                <w:lang w:val="uk-UA" w:eastAsia="ru-RU"/>
              </w:rPr>
            </w:pPr>
            <w:r w:rsidRPr="00263E19">
              <w:rPr>
                <w:rFonts w:ascii="municipal_lviv_108" w:eastAsia="Times New Roman" w:hAnsi="municipal_lviv_108"/>
                <w:sz w:val="24"/>
                <w:lang w:val="uk-UA" w:eastAsia="ru-RU"/>
              </w:rPr>
              <w:t>Львівська міська рада</w:t>
            </w:r>
            <w:r w:rsidRPr="00263E19">
              <w:rPr>
                <w:lang w:val="uk-UA"/>
              </w:rPr>
              <w:br/>
            </w:r>
            <w:r w:rsidRPr="00263E19">
              <w:rPr>
                <w:rFonts w:ascii="municipal_lviv_108" w:eastAsia="Times New Roman" w:hAnsi="municipal_lviv_108"/>
                <w:sz w:val="24"/>
                <w:lang w:val="uk-UA" w:eastAsia="ru-RU"/>
              </w:rPr>
              <w:t>Виконавчий комітет</w:t>
            </w:r>
            <w:r w:rsidRPr="00263E19">
              <w:rPr>
                <w:lang w:val="uk-UA"/>
              </w:rPr>
              <w:br/>
            </w:r>
            <w:r w:rsidRPr="00263E19">
              <w:rPr>
                <w:rFonts w:ascii="municipal_lviv_108" w:eastAsia="Times New Roman" w:hAnsi="municipal_lviv_108"/>
                <w:sz w:val="38"/>
                <w:szCs w:val="38"/>
                <w:lang w:val="uk-UA" w:eastAsia="ru-RU"/>
              </w:rPr>
              <w:t>ЛКП «Ратуша-сервіс»</w:t>
            </w:r>
            <w:r w:rsidRPr="00263E19">
              <w:rPr>
                <w:lang w:val="uk-UA"/>
              </w:rPr>
              <w:br/>
            </w:r>
            <w:r w:rsidRPr="00263E19">
              <w:rPr>
                <w:rFonts w:ascii="municipal_lviv_108" w:eastAsia="Times New Roman" w:hAnsi="municipal_lviv_108"/>
                <w:sz w:val="20"/>
                <w:lang w:val="uk-UA" w:eastAsia="ru-RU"/>
              </w:rPr>
              <w:t xml:space="preserve">79008, м. Львів, </w:t>
            </w:r>
            <w:proofErr w:type="spellStart"/>
            <w:r w:rsidRPr="00263E19">
              <w:rPr>
                <w:rFonts w:ascii="municipal_lviv_108" w:eastAsia="Times New Roman" w:hAnsi="municipal_lviv_108"/>
                <w:sz w:val="20"/>
                <w:lang w:val="uk-UA" w:eastAsia="ru-RU"/>
              </w:rPr>
              <w:t>пл</w:t>
            </w:r>
            <w:proofErr w:type="spellEnd"/>
            <w:r w:rsidRPr="00263E19">
              <w:rPr>
                <w:rFonts w:ascii="municipal_lviv_108" w:eastAsia="Times New Roman" w:hAnsi="municipal_lviv_108"/>
                <w:sz w:val="20"/>
                <w:lang w:val="uk-UA" w:eastAsia="ru-RU"/>
              </w:rPr>
              <w:t xml:space="preserve">. Ринок, 1, </w:t>
            </w:r>
            <w:proofErr w:type="spellStart"/>
            <w:r w:rsidRPr="00263E19">
              <w:rPr>
                <w:rFonts w:ascii="municipal_lviv_108" w:eastAsia="Times New Roman" w:hAnsi="municipal_lviv_108"/>
                <w:sz w:val="20"/>
                <w:lang w:val="uk-UA" w:eastAsia="ru-RU"/>
              </w:rPr>
              <w:t>тел</w:t>
            </w:r>
            <w:proofErr w:type="spellEnd"/>
            <w:r w:rsidRPr="00263E19">
              <w:rPr>
                <w:rFonts w:ascii="municipal_lviv_108" w:eastAsia="Times New Roman" w:hAnsi="municipal_lviv_108"/>
                <w:sz w:val="20"/>
                <w:lang w:val="uk-UA" w:eastAsia="ru-RU"/>
              </w:rPr>
              <w:t>.: (032) 297 58 39, факс (032) 297 57 09</w:t>
            </w:r>
          </w:p>
        </w:tc>
      </w:tr>
    </w:tbl>
    <w:p w14:paraId="0F5E5F92" w14:textId="77777777" w:rsidR="008F5D70" w:rsidRPr="00263E19" w:rsidRDefault="008F5D70" w:rsidP="008F5D70">
      <w:pPr>
        <w:tabs>
          <w:tab w:val="left" w:pos="1204"/>
          <w:tab w:val="left" w:pos="1372"/>
        </w:tabs>
        <w:spacing w:before="120" w:after="0" w:line="240" w:lineRule="auto"/>
        <w:ind w:right="-710"/>
        <w:contextualSpacing/>
        <w:rPr>
          <w:rFonts w:ascii="municipal_lviv_108" w:eastAsia="Times New Roman" w:hAnsi="municipal_lviv_108"/>
          <w:caps/>
          <w:sz w:val="24"/>
          <w:lang w:eastAsia="ru-RU"/>
        </w:rPr>
      </w:pPr>
      <w:r w:rsidRPr="00263E19">
        <w:rPr>
          <w:rFonts w:ascii="municipal_lviv_108" w:hAnsi="municipal_lviv_108"/>
          <w:noProof/>
        </w:rPr>
        <w:drawing>
          <wp:anchor distT="0" distB="0" distL="114300" distR="114300" simplePos="0" relativeHeight="251659264" behindDoc="0" locked="0" layoutInCell="1" allowOverlap="1" wp14:anchorId="32850C34" wp14:editId="3531E827">
            <wp:simplePos x="0" y="0"/>
            <wp:positionH relativeFrom="column">
              <wp:posOffset>91440</wp:posOffset>
            </wp:positionH>
            <wp:positionV relativeFrom="page">
              <wp:posOffset>555048</wp:posOffset>
            </wp:positionV>
            <wp:extent cx="688975" cy="11137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032" r="9269" b="1169"/>
                    <a:stretch/>
                  </pic:blipFill>
                  <pic:spPr bwMode="auto">
                    <a:xfrm>
                      <a:off x="0" y="0"/>
                      <a:ext cx="688975" cy="1113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000008" w14:textId="77777777" w:rsidR="00FD008D" w:rsidRPr="008F5D70" w:rsidRDefault="00B42141">
      <w:pPr>
        <w:spacing w:before="280" w:after="0" w:line="240" w:lineRule="auto"/>
        <w:jc w:val="center"/>
        <w:rPr>
          <w:rFonts w:ascii="Times New Roman" w:eastAsia="Times New Roman" w:hAnsi="Times New Roman"/>
          <w:b/>
          <w:sz w:val="24"/>
          <w:szCs w:val="24"/>
        </w:rPr>
      </w:pPr>
      <w:r w:rsidRPr="008F5D70">
        <w:rPr>
          <w:rFonts w:ascii="Times New Roman" w:eastAsia="Times New Roman" w:hAnsi="Times New Roman"/>
          <w:b/>
          <w:sz w:val="24"/>
          <w:szCs w:val="24"/>
        </w:rPr>
        <w:t xml:space="preserve">ОБҐРУНТУВАННЯ </w:t>
      </w:r>
    </w:p>
    <w:p w14:paraId="0000000A" w14:textId="69234241" w:rsidR="00FD008D" w:rsidRPr="008F5D70" w:rsidRDefault="00B42141" w:rsidP="00FD5732">
      <w:pPr>
        <w:spacing w:after="280" w:line="240" w:lineRule="auto"/>
        <w:jc w:val="center"/>
        <w:rPr>
          <w:rFonts w:ascii="Times New Roman" w:eastAsia="Times New Roman" w:hAnsi="Times New Roman"/>
          <w:i/>
          <w:sz w:val="24"/>
          <w:szCs w:val="24"/>
        </w:rPr>
      </w:pPr>
      <w:r w:rsidRPr="008F5D70">
        <w:rPr>
          <w:rFonts w:ascii="Times New Roman" w:eastAsia="Times New Roman" w:hAnsi="Times New Roman"/>
          <w:sz w:val="24"/>
          <w:szCs w:val="24"/>
        </w:rPr>
        <w:t>технічних та якісних характеристик закупівлі</w:t>
      </w:r>
      <w:r w:rsidRPr="008F5D70">
        <w:rPr>
          <w:rFonts w:ascii="Times New Roman" w:eastAsia="Times New Roman" w:hAnsi="Times New Roman"/>
          <w:b/>
          <w:sz w:val="24"/>
          <w:szCs w:val="24"/>
        </w:rPr>
        <w:t xml:space="preserve">, </w:t>
      </w:r>
      <w:r w:rsidRPr="008F5D70">
        <w:rPr>
          <w:rFonts w:ascii="Times New Roman" w:eastAsia="Times New Roman" w:hAnsi="Times New Roman"/>
          <w:sz w:val="24"/>
          <w:szCs w:val="24"/>
        </w:rPr>
        <w:t>розміру бюджетного призначення, очікуваної вартості предмета закупівлі</w:t>
      </w:r>
      <w:r w:rsidR="00FD5732">
        <w:rPr>
          <w:rFonts w:ascii="Times New Roman" w:eastAsia="Times New Roman" w:hAnsi="Times New Roman"/>
          <w:sz w:val="24"/>
          <w:szCs w:val="24"/>
        </w:rPr>
        <w:t xml:space="preserve"> </w:t>
      </w:r>
      <w:r w:rsidRPr="008F5D70">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5A86362E" w14:textId="77777777"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b/>
          <w:i/>
          <w:color w:val="000000"/>
          <w:sz w:val="24"/>
          <w:szCs w:val="24"/>
        </w:rPr>
      </w:pPr>
      <w:r w:rsidRPr="00B42141">
        <w:rPr>
          <w:rFonts w:ascii="Times New Roman" w:eastAsia="Times New Roman" w:hAnsi="Times New Roman"/>
          <w:bCs/>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42141">
        <w:rPr>
          <w:rFonts w:ascii="Times New Roman" w:eastAsia="Times New Roman" w:hAnsi="Times New Roman"/>
          <w:b/>
          <w:sz w:val="24"/>
          <w:szCs w:val="24"/>
        </w:rPr>
        <w:t xml:space="preserve"> </w:t>
      </w:r>
    </w:p>
    <w:p w14:paraId="0000000B" w14:textId="7A629928" w:rsidR="00FD008D" w:rsidRPr="00B42141" w:rsidRDefault="008F5D70" w:rsidP="00B42141">
      <w:pPr>
        <w:pStyle w:val="ab"/>
        <w:spacing w:after="0" w:line="240" w:lineRule="auto"/>
        <w:ind w:left="0" w:firstLine="567"/>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ЛЬВІВСЬКЕ КОМУНАЛЬНЕ ПІДПРИЄМСТВО "РАТУША-СЕРВІС" (Місцезнаходження: </w:t>
      </w:r>
      <w:bookmarkStart w:id="0" w:name="_Hlk196496438"/>
      <w:r w:rsidRPr="00B42141">
        <w:rPr>
          <w:rFonts w:ascii="Times New Roman" w:hAnsi="Times New Roman"/>
          <w:b/>
          <w:bCs/>
          <w:color w:val="000000" w:themeColor="text1"/>
          <w:sz w:val="24"/>
          <w:szCs w:val="24"/>
        </w:rPr>
        <w:t>79008, Україна, Львівська область, м. Львів, площа Ринок, 1, кабінет 326</w:t>
      </w:r>
      <w:bookmarkEnd w:id="0"/>
      <w:r w:rsidRPr="00B42141">
        <w:rPr>
          <w:rFonts w:ascii="Times New Roman" w:hAnsi="Times New Roman"/>
          <w:b/>
          <w:bCs/>
          <w:color w:val="000000" w:themeColor="text1"/>
          <w:sz w:val="24"/>
          <w:szCs w:val="24"/>
        </w:rPr>
        <w:t xml:space="preserve">, </w:t>
      </w:r>
      <w:r w:rsidRPr="00B42141">
        <w:rPr>
          <w:rFonts w:ascii="Times New Roman" w:eastAsia="Times New Roman" w:hAnsi="Times New Roman"/>
          <w:b/>
          <w:sz w:val="24"/>
          <w:szCs w:val="24"/>
        </w:rPr>
        <w:t>код ЄДРПОУ 23949155.) Категорія: юридична особа, яка забезпечує потреби держави або територіальної громади.</w:t>
      </w:r>
    </w:p>
    <w:p w14:paraId="339A8E57" w14:textId="77777777" w:rsidR="008F5D70" w:rsidRPr="00B42141" w:rsidRDefault="008F5D70" w:rsidP="00B42141">
      <w:pPr>
        <w:pStyle w:val="ab"/>
        <w:spacing w:after="0" w:line="240" w:lineRule="auto"/>
        <w:ind w:left="567" w:firstLine="567"/>
        <w:jc w:val="both"/>
        <w:rPr>
          <w:rFonts w:ascii="Times New Roman" w:eastAsia="Times New Roman" w:hAnsi="Times New Roman"/>
          <w:b/>
          <w:i/>
          <w:color w:val="000000"/>
          <w:sz w:val="24"/>
          <w:szCs w:val="24"/>
        </w:rPr>
      </w:pPr>
    </w:p>
    <w:p w14:paraId="3060D991" w14:textId="6227C58B" w:rsidR="008F5D70" w:rsidRPr="00B42141" w:rsidRDefault="00B42141" w:rsidP="00B42141">
      <w:pPr>
        <w:pStyle w:val="ab"/>
        <w:numPr>
          <w:ilvl w:val="0"/>
          <w:numId w:val="1"/>
        </w:numPr>
        <w:spacing w:after="0" w:line="240" w:lineRule="auto"/>
        <w:ind w:left="0" w:firstLine="567"/>
        <w:jc w:val="both"/>
        <w:rPr>
          <w:rFonts w:ascii="Times New Roman" w:eastAsia="Times New Roman" w:hAnsi="Times New Roman"/>
          <w:color w:val="4A86E8"/>
          <w:sz w:val="24"/>
          <w:szCs w:val="24"/>
        </w:rPr>
      </w:pPr>
      <w:bookmarkStart w:id="1" w:name="_heading=h.gjdgxs" w:colFirst="0" w:colLast="0"/>
      <w:bookmarkEnd w:id="1"/>
      <w:r w:rsidRPr="00B42141">
        <w:rPr>
          <w:rFonts w:ascii="Times New Roman" w:eastAsia="Times New Roman" w:hAnsi="Times New Roman"/>
          <w:bCs/>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p w14:paraId="496B2B54" w14:textId="47F55047" w:rsidR="008F5D70" w:rsidRPr="00B42141" w:rsidRDefault="008F5D70" w:rsidP="008647DD">
      <w:pPr>
        <w:shd w:val="clear" w:color="auto" w:fill="FFFFFF" w:themeFill="background1"/>
        <w:spacing w:after="0" w:line="240" w:lineRule="auto"/>
        <w:ind w:firstLine="567"/>
        <w:jc w:val="both"/>
        <w:rPr>
          <w:rFonts w:ascii="Times New Roman" w:hAnsi="Times New Roman"/>
          <w:b/>
          <w:sz w:val="24"/>
          <w:szCs w:val="24"/>
        </w:rPr>
      </w:pPr>
      <w:bookmarkStart w:id="2" w:name="_Hlk198029843"/>
      <w:r w:rsidRPr="00B42141">
        <w:rPr>
          <w:rFonts w:ascii="Times New Roman" w:hAnsi="Times New Roman"/>
          <w:b/>
          <w:bCs/>
          <w:sz w:val="24"/>
          <w:szCs w:val="24"/>
        </w:rPr>
        <w:t>«</w:t>
      </w:r>
      <w:r w:rsidR="00A047BC">
        <w:rPr>
          <w:rFonts w:ascii="Times New Roman" w:hAnsi="Times New Roman"/>
          <w:b/>
          <w:bCs/>
          <w:sz w:val="24"/>
          <w:szCs w:val="24"/>
        </w:rPr>
        <w:t>Послуги з вивезення та утилізації побутових відходів», код ДК 021:2015 - 90510000-5: Утилізація сміття та поводження зі сміттям</w:t>
      </w:r>
      <w:bookmarkStart w:id="3" w:name="_Hlk505604349"/>
      <w:r w:rsidR="00775B9B" w:rsidRPr="00B42141">
        <w:rPr>
          <w:rFonts w:ascii="Times New Roman" w:hAnsi="Times New Roman"/>
          <w:b/>
          <w:sz w:val="24"/>
          <w:szCs w:val="24"/>
        </w:rPr>
        <w:t>.</w:t>
      </w:r>
    </w:p>
    <w:bookmarkEnd w:id="2"/>
    <w:bookmarkEnd w:id="3"/>
    <w:p w14:paraId="28B9A5DE" w14:textId="4B65894D" w:rsidR="006A797D" w:rsidRPr="006A797D" w:rsidRDefault="006A797D" w:rsidP="007A2EB9">
      <w:pPr>
        <w:spacing w:after="0" w:line="240" w:lineRule="auto"/>
        <w:ind w:firstLine="567"/>
        <w:jc w:val="both"/>
        <w:rPr>
          <w:rFonts w:ascii="Times New Roman" w:eastAsia="Times New Roman" w:hAnsi="Times New Roman"/>
          <w:b/>
          <w:bCs/>
          <w:i/>
          <w:iCs/>
          <w:sz w:val="24"/>
          <w:szCs w:val="24"/>
          <w:lang w:eastAsia="ru-RU"/>
        </w:rPr>
      </w:pPr>
      <w:r w:rsidRPr="006A797D">
        <w:rPr>
          <w:rFonts w:ascii="Times New Roman" w:eastAsia="Times New Roman" w:hAnsi="Times New Roman"/>
          <w:b/>
          <w:bCs/>
          <w:i/>
          <w:iCs/>
          <w:sz w:val="24"/>
          <w:szCs w:val="24"/>
          <w:lang w:eastAsia="ru-RU"/>
        </w:rPr>
        <w:t xml:space="preserve">Закупівля здійснюється </w:t>
      </w:r>
      <w:r w:rsidR="007A2EB9">
        <w:rPr>
          <w:rFonts w:ascii="Times New Roman" w:eastAsia="Times New Roman" w:hAnsi="Times New Roman"/>
          <w:b/>
          <w:bCs/>
          <w:i/>
          <w:iCs/>
          <w:sz w:val="24"/>
          <w:szCs w:val="24"/>
          <w:lang w:eastAsia="ru-RU"/>
        </w:rPr>
        <w:t>для власних потреб замовника.</w:t>
      </w:r>
    </w:p>
    <w:p w14:paraId="4B4C2864" w14:textId="7BD0103D" w:rsidR="00B40A27" w:rsidRPr="00267A2B" w:rsidRDefault="00B42141" w:rsidP="00267A2B">
      <w:pPr>
        <w:pStyle w:val="ab"/>
        <w:numPr>
          <w:ilvl w:val="0"/>
          <w:numId w:val="1"/>
        </w:numPr>
        <w:spacing w:after="0" w:line="240" w:lineRule="auto"/>
        <w:ind w:left="0" w:firstLine="567"/>
        <w:jc w:val="both"/>
        <w:rPr>
          <w:rFonts w:ascii="Times New Roman" w:eastAsia="Times New Roman" w:hAnsi="Times New Roman"/>
          <w:sz w:val="24"/>
          <w:szCs w:val="24"/>
        </w:rPr>
      </w:pPr>
      <w:r w:rsidRPr="00267A2B">
        <w:rPr>
          <w:rFonts w:ascii="Times New Roman" w:eastAsia="Times New Roman" w:hAnsi="Times New Roman"/>
          <w:bCs/>
          <w:sz w:val="24"/>
          <w:szCs w:val="24"/>
        </w:rPr>
        <w:t>Вид та ідентифікатор процедури закупівлі:</w:t>
      </w:r>
    </w:p>
    <w:p w14:paraId="0000000D" w14:textId="7F02E985" w:rsidR="00FD008D" w:rsidRPr="00D55340" w:rsidRDefault="00B40A27" w:rsidP="00B42141">
      <w:pPr>
        <w:pStyle w:val="ab"/>
        <w:spacing w:after="0" w:line="240" w:lineRule="auto"/>
        <w:ind w:left="0" w:firstLine="567"/>
        <w:jc w:val="both"/>
        <w:rPr>
          <w:rFonts w:ascii="Times New Roman" w:eastAsia="Times New Roman" w:hAnsi="Times New Roman"/>
          <w:b/>
          <w:bCs/>
          <w:sz w:val="24"/>
          <w:szCs w:val="24"/>
        </w:rPr>
      </w:pPr>
      <w:r w:rsidRPr="00B42141">
        <w:rPr>
          <w:rFonts w:ascii="Times New Roman" w:eastAsia="Times New Roman" w:hAnsi="Times New Roman"/>
          <w:b/>
          <w:bCs/>
          <w:sz w:val="24"/>
          <w:szCs w:val="24"/>
        </w:rPr>
        <w:t xml:space="preserve">Відкриті торги з особливостями, </w:t>
      </w:r>
      <w:proofErr w:type="spellStart"/>
      <w:r w:rsidR="00D55340">
        <w:rPr>
          <w:rFonts w:ascii="Times New Roman" w:eastAsia="Times New Roman" w:hAnsi="Times New Roman"/>
          <w:b/>
          <w:bCs/>
          <w:sz w:val="24"/>
          <w:szCs w:val="24"/>
        </w:rPr>
        <w:t>індифікатор</w:t>
      </w:r>
      <w:proofErr w:type="spellEnd"/>
      <w:r w:rsidR="00D55340">
        <w:rPr>
          <w:rFonts w:ascii="Times New Roman" w:eastAsia="Times New Roman" w:hAnsi="Times New Roman"/>
          <w:b/>
          <w:bCs/>
          <w:sz w:val="24"/>
          <w:szCs w:val="24"/>
        </w:rPr>
        <w:t xml:space="preserve"> закупівлі: </w:t>
      </w:r>
      <w:r w:rsidR="00236D23">
        <w:rPr>
          <w:rFonts w:ascii="Times New Roman" w:eastAsia="Times New Roman" w:hAnsi="Times New Roman"/>
          <w:b/>
          <w:bCs/>
          <w:sz w:val="24"/>
          <w:szCs w:val="24"/>
          <w:lang w:val="en-US"/>
        </w:rPr>
        <w:t>UA-2026-02-20-004849-a</w:t>
      </w:r>
      <w:r w:rsidR="00334C83" w:rsidRPr="00B741A2">
        <w:rPr>
          <w:rFonts w:ascii="Times New Roman" w:eastAsia="Times New Roman" w:hAnsi="Times New Roman"/>
          <w:b/>
          <w:bCs/>
          <w:sz w:val="24"/>
          <w:szCs w:val="24"/>
        </w:rPr>
        <w:t xml:space="preserve"> (https://prozorro.gov.ua/uk/tender/</w:t>
      </w:r>
      <w:r w:rsidR="00236D23">
        <w:rPr>
          <w:rFonts w:ascii="Times New Roman" w:eastAsia="Times New Roman" w:hAnsi="Times New Roman"/>
          <w:b/>
          <w:bCs/>
          <w:sz w:val="24"/>
          <w:szCs w:val="24"/>
        </w:rPr>
        <w:t>UA-2026-02-20-004849-a</w:t>
      </w:r>
      <w:r w:rsidR="00334C83" w:rsidRPr="00B741A2">
        <w:rPr>
          <w:rFonts w:ascii="Times New Roman" w:eastAsia="Times New Roman" w:hAnsi="Times New Roman"/>
          <w:b/>
          <w:bCs/>
          <w:sz w:val="24"/>
          <w:szCs w:val="24"/>
        </w:rPr>
        <w:t>)</w:t>
      </w:r>
      <w:r w:rsidR="00D55340" w:rsidRPr="00B741A2">
        <w:rPr>
          <w:rFonts w:ascii="Times New Roman" w:eastAsia="Times New Roman" w:hAnsi="Times New Roman"/>
          <w:b/>
          <w:bCs/>
          <w:sz w:val="24"/>
          <w:szCs w:val="24"/>
        </w:rPr>
        <w:t>.</w:t>
      </w:r>
    </w:p>
    <w:p w14:paraId="22740C72" w14:textId="7DC2FB4F" w:rsidR="0070006D" w:rsidRPr="00B42141" w:rsidRDefault="00B42141" w:rsidP="00B42141">
      <w:pPr>
        <w:pStyle w:val="ab"/>
        <w:numPr>
          <w:ilvl w:val="0"/>
          <w:numId w:val="1"/>
        </w:numPr>
        <w:spacing w:after="0" w:line="240" w:lineRule="auto"/>
        <w:ind w:left="0" w:firstLine="567"/>
        <w:jc w:val="both"/>
        <w:rPr>
          <w:rFonts w:ascii="Times New Roman" w:eastAsia="Times New Roman" w:hAnsi="Times New Roman"/>
          <w:b/>
          <w:bCs/>
          <w:sz w:val="24"/>
          <w:szCs w:val="24"/>
        </w:rPr>
      </w:pPr>
      <w:bookmarkStart w:id="4" w:name="_heading=h.3znysh7" w:colFirst="0" w:colLast="0"/>
      <w:bookmarkEnd w:id="4"/>
      <w:r w:rsidRPr="00B42141">
        <w:rPr>
          <w:rFonts w:ascii="Times New Roman" w:eastAsia="Times New Roman" w:hAnsi="Times New Roman"/>
          <w:bCs/>
          <w:sz w:val="24"/>
          <w:szCs w:val="24"/>
        </w:rPr>
        <w:t>Розмір бюджетного призначення:</w:t>
      </w:r>
      <w:r w:rsidRPr="00B42141">
        <w:rPr>
          <w:rFonts w:ascii="Times New Roman" w:eastAsia="Times New Roman" w:hAnsi="Times New Roman"/>
          <w:sz w:val="24"/>
          <w:szCs w:val="24"/>
        </w:rPr>
        <w:t xml:space="preserve"> </w:t>
      </w:r>
      <w:r w:rsidR="00A047BC" w:rsidRPr="00394139">
        <w:rPr>
          <w:rFonts w:ascii="Times New Roman" w:eastAsia="Times New Roman" w:hAnsi="Times New Roman"/>
          <w:b/>
          <w:bCs/>
          <w:sz w:val="24"/>
          <w:szCs w:val="24"/>
        </w:rPr>
        <w:t>Місцевий бюджет</w:t>
      </w:r>
      <w:r w:rsidR="007A2EB9">
        <w:rPr>
          <w:rFonts w:ascii="Times New Roman" w:eastAsia="Times New Roman" w:hAnsi="Times New Roman"/>
          <w:sz w:val="24"/>
          <w:szCs w:val="24"/>
        </w:rPr>
        <w:t xml:space="preserve"> –</w:t>
      </w:r>
      <w:r w:rsidR="0070006D" w:rsidRPr="00B42141">
        <w:rPr>
          <w:rFonts w:ascii="Times New Roman" w:hAnsi="Times New Roman"/>
          <w:color w:val="454545"/>
          <w:sz w:val="24"/>
          <w:szCs w:val="24"/>
        </w:rPr>
        <w:t xml:space="preserve"> </w:t>
      </w:r>
      <w:r w:rsidR="00A047BC">
        <w:rPr>
          <w:rFonts w:ascii="Times New Roman" w:eastAsia="Times New Roman" w:hAnsi="Times New Roman"/>
          <w:b/>
          <w:bCs/>
          <w:color w:val="FF0000"/>
          <w:sz w:val="24"/>
          <w:szCs w:val="24"/>
        </w:rPr>
        <w:t>383 313.00</w:t>
      </w:r>
      <w:r w:rsidR="00C072C3" w:rsidRPr="00C072C3">
        <w:rPr>
          <w:rFonts w:ascii="Times New Roman" w:eastAsia="Times New Roman" w:hAnsi="Times New Roman"/>
          <w:b/>
          <w:bCs/>
          <w:color w:val="FF0000"/>
          <w:sz w:val="24"/>
          <w:szCs w:val="24"/>
        </w:rPr>
        <w:t xml:space="preserve"> </w:t>
      </w:r>
      <w:r w:rsidR="0070006D" w:rsidRPr="00B42141">
        <w:rPr>
          <w:rFonts w:ascii="Times New Roman" w:eastAsia="Times New Roman" w:hAnsi="Times New Roman"/>
          <w:b/>
          <w:bCs/>
          <w:sz w:val="24"/>
          <w:szCs w:val="24"/>
        </w:rPr>
        <w:t>грн.</w:t>
      </w:r>
    </w:p>
    <w:p w14:paraId="2C93FA48" w14:textId="4BEF2F98" w:rsidR="006A797D" w:rsidRPr="006A797D" w:rsidRDefault="009A195F"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bCs/>
          <w:sz w:val="24"/>
          <w:szCs w:val="24"/>
        </w:rPr>
        <w:t>Очікувана вартість предмета закупівлі:</w:t>
      </w:r>
      <w:r w:rsidR="00B42141" w:rsidRPr="006A797D">
        <w:rPr>
          <w:rFonts w:ascii="Times New Roman" w:eastAsia="Times New Roman" w:hAnsi="Times New Roman"/>
          <w:sz w:val="24"/>
          <w:szCs w:val="24"/>
        </w:rPr>
        <w:t xml:space="preserve"> </w:t>
      </w:r>
      <w:r w:rsidR="00A047BC">
        <w:rPr>
          <w:rFonts w:ascii="Times New Roman" w:eastAsia="Times New Roman" w:hAnsi="Times New Roman"/>
          <w:b/>
          <w:bCs/>
          <w:color w:val="FF0000"/>
          <w:sz w:val="24"/>
          <w:szCs w:val="24"/>
        </w:rPr>
        <w:t>383 313.00</w:t>
      </w:r>
      <w:r w:rsidR="00C072C3" w:rsidRPr="00C072C3">
        <w:rPr>
          <w:rFonts w:ascii="Times New Roman" w:eastAsia="Times New Roman" w:hAnsi="Times New Roman"/>
          <w:b/>
          <w:bCs/>
          <w:color w:val="FF0000"/>
          <w:sz w:val="24"/>
          <w:szCs w:val="24"/>
        </w:rPr>
        <w:t xml:space="preserve"> </w:t>
      </w:r>
      <w:r w:rsidR="00B42141" w:rsidRPr="006A797D">
        <w:rPr>
          <w:rFonts w:ascii="Times New Roman" w:eastAsia="Times New Roman" w:hAnsi="Times New Roman"/>
          <w:b/>
          <w:bCs/>
          <w:color w:val="FF0000"/>
          <w:sz w:val="24"/>
          <w:szCs w:val="24"/>
        </w:rPr>
        <w:t>грн</w:t>
      </w:r>
      <w:r w:rsidR="004C2436" w:rsidRPr="006A797D">
        <w:rPr>
          <w:rFonts w:ascii="Times New Roman" w:eastAsia="Times New Roman" w:hAnsi="Times New Roman"/>
          <w:b/>
          <w:bCs/>
          <w:color w:val="FF0000"/>
          <w:sz w:val="24"/>
          <w:szCs w:val="24"/>
        </w:rPr>
        <w:t>.</w:t>
      </w:r>
      <w:r w:rsidR="0070006D" w:rsidRPr="006A797D">
        <w:rPr>
          <w:rFonts w:ascii="Times New Roman" w:eastAsia="Times New Roman" w:hAnsi="Times New Roman"/>
          <w:b/>
          <w:bCs/>
          <w:color w:val="FF0000"/>
          <w:sz w:val="24"/>
          <w:szCs w:val="24"/>
        </w:rPr>
        <w:t xml:space="preserve"> з ПДВ</w:t>
      </w:r>
      <w:r w:rsidR="006A797D">
        <w:rPr>
          <w:rFonts w:ascii="Times New Roman" w:eastAsia="Times New Roman" w:hAnsi="Times New Roman"/>
          <w:b/>
          <w:bCs/>
          <w:color w:val="FF0000"/>
          <w:sz w:val="24"/>
          <w:szCs w:val="24"/>
        </w:rPr>
        <w:t xml:space="preserve"> </w:t>
      </w:r>
      <w:r w:rsidR="006A797D" w:rsidRPr="006A797D">
        <w:rPr>
          <w:rFonts w:ascii="Times New Roman" w:eastAsia="Times New Roman" w:hAnsi="Times New Roman"/>
          <w:b/>
          <w:bCs/>
          <w:sz w:val="24"/>
          <w:szCs w:val="24"/>
        </w:rPr>
        <w:t>(</w:t>
      </w:r>
      <w:r w:rsidR="006A797D" w:rsidRPr="006A797D">
        <w:rPr>
          <w:rFonts w:ascii="Times New Roman" w:eastAsia="Times New Roman" w:hAnsi="Times New Roman"/>
          <w:sz w:val="24"/>
          <w:szCs w:val="24"/>
          <w:lang w:eastAsia="ru-RU"/>
        </w:rPr>
        <w:t xml:space="preserve">яка передбачена Річним планом </w:t>
      </w:r>
      <w:proofErr w:type="spellStart"/>
      <w:r w:rsidR="006A797D" w:rsidRPr="006A797D">
        <w:rPr>
          <w:rFonts w:ascii="Times New Roman" w:eastAsia="Times New Roman" w:hAnsi="Times New Roman"/>
          <w:sz w:val="24"/>
          <w:szCs w:val="24"/>
          <w:lang w:eastAsia="ru-RU"/>
        </w:rPr>
        <w:t>закупівель</w:t>
      </w:r>
      <w:proofErr w:type="spellEnd"/>
      <w:r w:rsidR="006A797D" w:rsidRPr="006A797D">
        <w:rPr>
          <w:rFonts w:ascii="Times New Roman" w:eastAsia="Times New Roman" w:hAnsi="Times New Roman"/>
          <w:sz w:val="24"/>
          <w:szCs w:val="24"/>
          <w:lang w:eastAsia="ru-RU"/>
        </w:rPr>
        <w:t xml:space="preserve"> на </w:t>
      </w:r>
      <w:r w:rsidR="006A797D" w:rsidRPr="006A797D">
        <w:rPr>
          <w:rFonts w:ascii="Times New Roman" w:eastAsia="Times New Roman" w:hAnsi="Times New Roman"/>
          <w:b/>
          <w:sz w:val="24"/>
          <w:szCs w:val="24"/>
          <w:lang w:eastAsia="ru-RU"/>
        </w:rPr>
        <w:t>2026 рік (</w:t>
      </w:r>
      <w:r w:rsidR="00D13C82" w:rsidRPr="00D13C82">
        <w:rPr>
          <w:rFonts w:ascii="Times New Roman" w:eastAsia="Times New Roman" w:hAnsi="Times New Roman"/>
          <w:b/>
          <w:bCs/>
          <w:sz w:val="24"/>
          <w:szCs w:val="24"/>
          <w:lang w:val="ru-RU" w:eastAsia="ru-RU"/>
        </w:rPr>
        <w:t>UA-P-2026-02-20-001508-a</w:t>
      </w:r>
      <w:r w:rsidR="006A797D" w:rsidRPr="006A797D">
        <w:rPr>
          <w:rFonts w:ascii="Times New Roman" w:eastAsia="Times New Roman" w:hAnsi="Times New Roman"/>
          <w:b/>
          <w:sz w:val="24"/>
          <w:szCs w:val="24"/>
          <w:lang w:eastAsia="ru-RU"/>
        </w:rPr>
        <w:t>)</w:t>
      </w:r>
      <w:r w:rsidR="00C072C3">
        <w:rPr>
          <w:rFonts w:ascii="Times New Roman" w:eastAsia="Times New Roman" w:hAnsi="Times New Roman"/>
          <w:b/>
          <w:bCs/>
          <w:color w:val="FF0000"/>
          <w:sz w:val="24"/>
          <w:szCs w:val="24"/>
        </w:rPr>
        <w:t>.</w:t>
      </w:r>
    </w:p>
    <w:p w14:paraId="3FFBB666" w14:textId="0857D506" w:rsidR="00B42141" w:rsidRPr="006A797D" w:rsidRDefault="00B42141" w:rsidP="00B42141">
      <w:pPr>
        <w:pStyle w:val="ab"/>
        <w:numPr>
          <w:ilvl w:val="0"/>
          <w:numId w:val="1"/>
        </w:numPr>
        <w:spacing w:after="0" w:line="240" w:lineRule="auto"/>
        <w:ind w:left="0" w:firstLine="720"/>
        <w:jc w:val="both"/>
        <w:rPr>
          <w:rFonts w:ascii="Times New Roman" w:eastAsia="Times New Roman" w:hAnsi="Times New Roman"/>
          <w:sz w:val="24"/>
          <w:szCs w:val="24"/>
        </w:rPr>
      </w:pPr>
      <w:r w:rsidRPr="006A797D">
        <w:rPr>
          <w:rFonts w:ascii="Times New Roman" w:eastAsia="Times New Roman" w:hAnsi="Times New Roman"/>
          <w:sz w:val="24"/>
          <w:szCs w:val="24"/>
        </w:rPr>
        <w:t>Очікувана вартість предмета закупівлі визначена відповідно до:</w:t>
      </w:r>
    </w:p>
    <w:p w14:paraId="4F6349B4"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sz w:val="24"/>
          <w:szCs w:val="24"/>
        </w:rPr>
        <w:t xml:space="preserve">проведеного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системі </w:t>
      </w:r>
      <w:proofErr w:type="spellStart"/>
      <w:r w:rsidRPr="00B42141">
        <w:rPr>
          <w:rFonts w:ascii="Times New Roman" w:eastAsia="Times New Roman" w:hAnsi="Times New Roman"/>
          <w:sz w:val="24"/>
          <w:szCs w:val="24"/>
        </w:rPr>
        <w:t>закупівель</w:t>
      </w:r>
      <w:proofErr w:type="spellEnd"/>
      <w:r w:rsidRPr="00B42141">
        <w:rPr>
          <w:rFonts w:ascii="Times New Roman" w:eastAsia="Times New Roman" w:hAnsi="Times New Roman"/>
          <w:sz w:val="24"/>
          <w:szCs w:val="24"/>
        </w:rPr>
        <w:t xml:space="preserve"> «</w:t>
      </w:r>
      <w:proofErr w:type="spellStart"/>
      <w:r w:rsidRPr="00B42141">
        <w:rPr>
          <w:rFonts w:ascii="Times New Roman" w:eastAsia="Times New Roman" w:hAnsi="Times New Roman"/>
          <w:sz w:val="24"/>
          <w:szCs w:val="24"/>
        </w:rPr>
        <w:t>Прозорро</w:t>
      </w:r>
      <w:proofErr w:type="spellEnd"/>
      <w:r w:rsidRPr="00B42141">
        <w:rPr>
          <w:rFonts w:ascii="Times New Roman" w:eastAsia="Times New Roman" w:hAnsi="Times New Roman"/>
          <w:sz w:val="24"/>
          <w:szCs w:val="24"/>
        </w:rPr>
        <w:t>»;</w:t>
      </w:r>
    </w:p>
    <w:p w14:paraId="2F0F6B1D" w14:textId="77777777" w:rsidR="00F32DB1" w:rsidRPr="00B42141" w:rsidRDefault="00F32DB1" w:rsidP="00F32DB1">
      <w:pPr>
        <w:pStyle w:val="ab"/>
        <w:numPr>
          <w:ilvl w:val="0"/>
          <w:numId w:val="2"/>
        </w:numPr>
        <w:spacing w:after="0" w:line="240" w:lineRule="auto"/>
        <w:ind w:left="0" w:firstLine="993"/>
        <w:jc w:val="both"/>
        <w:rPr>
          <w:rFonts w:ascii="Times New Roman" w:eastAsia="Times New Roman" w:hAnsi="Times New Roman"/>
          <w:sz w:val="24"/>
          <w:szCs w:val="24"/>
        </w:rPr>
      </w:pPr>
      <w:r w:rsidRPr="00B42141">
        <w:rPr>
          <w:rFonts w:ascii="Times New Roman" w:eastAsia="Times New Roman" w:hAnsi="Times New Roman"/>
          <w:color w:val="000000"/>
          <w:sz w:val="24"/>
          <w:szCs w:val="24"/>
        </w:rPr>
        <w:t>На основі договору минулого періоду, з урахуванням</w:t>
      </w:r>
      <w:r w:rsidRPr="00B42141">
        <w:rPr>
          <w:sz w:val="24"/>
          <w:szCs w:val="24"/>
        </w:rPr>
        <w:t xml:space="preserve"> </w:t>
      </w:r>
      <w:r w:rsidRPr="00B42141">
        <w:rPr>
          <w:rFonts w:ascii="Times New Roman" w:eastAsia="Times New Roman" w:hAnsi="Times New Roman"/>
          <w:color w:val="000000"/>
          <w:sz w:val="24"/>
          <w:szCs w:val="24"/>
        </w:rPr>
        <w:t xml:space="preserve">розрахунку можливих коливань цін на ринку на предмет закупівлі на підставі статистичних джерел інформації (передплачені Замовником статистичні ринкові </w:t>
      </w:r>
      <w:proofErr w:type="spellStart"/>
      <w:r w:rsidRPr="00B42141">
        <w:rPr>
          <w:rFonts w:ascii="Times New Roman" w:eastAsia="Times New Roman" w:hAnsi="Times New Roman"/>
          <w:color w:val="000000"/>
          <w:sz w:val="24"/>
          <w:szCs w:val="24"/>
        </w:rPr>
        <w:t>моніторинги</w:t>
      </w:r>
      <w:proofErr w:type="spellEnd"/>
      <w:r w:rsidRPr="00B42141">
        <w:rPr>
          <w:rFonts w:ascii="Times New Roman" w:eastAsia="Times New Roman" w:hAnsi="Times New Roman"/>
          <w:color w:val="000000"/>
          <w:sz w:val="24"/>
          <w:szCs w:val="24"/>
        </w:rPr>
        <w:t>, сайти органів державної влади або інші відкриті джерела інформації) для товарів на ринках, на які має великий вплив сезонне коливання цін, коливання  цін на сировину для такого товару, коливання біржових котирувань та</w:t>
      </w:r>
      <w:r w:rsidRPr="00B42141">
        <w:rPr>
          <w:rFonts w:ascii="Times New Roman" w:eastAsia="Times New Roman" w:hAnsi="Times New Roman"/>
          <w:sz w:val="24"/>
          <w:szCs w:val="24"/>
        </w:rPr>
        <w:t>/або рівня інфляції для по</w:t>
      </w:r>
      <w:r w:rsidRPr="00B42141">
        <w:rPr>
          <w:rFonts w:ascii="Times New Roman" w:eastAsia="Times New Roman" w:hAnsi="Times New Roman"/>
          <w:color w:val="000000"/>
          <w:sz w:val="24"/>
          <w:szCs w:val="24"/>
        </w:rPr>
        <w:t xml:space="preserve">слуг; </w:t>
      </w:r>
    </w:p>
    <w:p w14:paraId="7D8D0083" w14:textId="77777777" w:rsidR="00F32DB1"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sidRPr="00B42141">
        <w:rPr>
          <w:rFonts w:ascii="Times New Roman" w:eastAsia="Times New Roman" w:hAnsi="Times New Roman"/>
          <w:sz w:val="24"/>
          <w:szCs w:val="24"/>
        </w:rPr>
        <w:t>порівняння ринкових цін шляхом отримання комерційної/них пропозиції/й у постачальника</w:t>
      </w:r>
      <w:r>
        <w:rPr>
          <w:rFonts w:ascii="Times New Roman" w:eastAsia="Times New Roman" w:hAnsi="Times New Roman"/>
          <w:sz w:val="24"/>
          <w:szCs w:val="24"/>
        </w:rPr>
        <w:t>/виробника</w:t>
      </w:r>
      <w:r w:rsidRPr="00B42141">
        <w:rPr>
          <w:rFonts w:ascii="Times New Roman" w:eastAsia="Times New Roman" w:hAnsi="Times New Roman"/>
          <w:sz w:val="24"/>
          <w:szCs w:val="24"/>
        </w:rPr>
        <w:t>. У</w:t>
      </w:r>
      <w:r w:rsidRPr="00B42141">
        <w:rPr>
          <w:rFonts w:ascii="Times New Roman" w:eastAsia="Times New Roman" w:hAnsi="Times New Roman"/>
          <w:color w:val="000000"/>
          <w:sz w:val="24"/>
          <w:szCs w:val="24"/>
        </w:rPr>
        <w:t xml:space="preserve"> виключних випадках - на основі не менше однієї комерційної пропозиції потенційного постачальника</w:t>
      </w:r>
      <w:r>
        <w:rPr>
          <w:rFonts w:ascii="Times New Roman" w:eastAsia="Times New Roman" w:hAnsi="Times New Roman"/>
          <w:color w:val="000000"/>
          <w:sz w:val="24"/>
          <w:szCs w:val="24"/>
        </w:rPr>
        <w:t xml:space="preserve"> або виробника</w:t>
      </w:r>
      <w:r w:rsidRPr="00B42141">
        <w:rPr>
          <w:rFonts w:ascii="Times New Roman" w:eastAsia="Times New Roman" w:hAnsi="Times New Roman"/>
          <w:color w:val="000000"/>
          <w:sz w:val="24"/>
          <w:szCs w:val="24"/>
        </w:rPr>
        <w:t xml:space="preserve"> з відповідним </w:t>
      </w:r>
      <w:r w:rsidRPr="00B42141">
        <w:rPr>
          <w:rFonts w:ascii="Times New Roman" w:eastAsia="Times New Roman" w:hAnsi="Times New Roman"/>
          <w:sz w:val="24"/>
          <w:szCs w:val="24"/>
        </w:rPr>
        <w:t>обґрунтуванням</w:t>
      </w:r>
      <w:r w:rsidRPr="00B42141">
        <w:rPr>
          <w:rFonts w:ascii="Times New Roman" w:eastAsia="Times New Roman" w:hAnsi="Times New Roman"/>
          <w:color w:val="000000"/>
          <w:sz w:val="24"/>
          <w:szCs w:val="24"/>
        </w:rPr>
        <w:t xml:space="preserve"> відсутності: достатньої кількості таких комерційних пропозицій, інформації щодо цін у відкритих джерелах інформації та відповідних договорів минулого періоду;</w:t>
      </w:r>
    </w:p>
    <w:p w14:paraId="25599EA6" w14:textId="3C3004B4" w:rsidR="00F32DB1" w:rsidRPr="00A047BC" w:rsidRDefault="00F32DB1"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на підставі комерційн</w:t>
      </w:r>
      <w:r w:rsidR="005248DA">
        <w:rPr>
          <w:rFonts w:ascii="Times New Roman" w:eastAsia="Times New Roman" w:hAnsi="Times New Roman"/>
          <w:sz w:val="24"/>
          <w:szCs w:val="24"/>
        </w:rPr>
        <w:t>ої(</w:t>
      </w:r>
      <w:proofErr w:type="spellStart"/>
      <w:r>
        <w:rPr>
          <w:rFonts w:ascii="Times New Roman" w:eastAsia="Times New Roman" w:hAnsi="Times New Roman"/>
          <w:sz w:val="24"/>
          <w:szCs w:val="24"/>
        </w:rPr>
        <w:t>их</w:t>
      </w:r>
      <w:proofErr w:type="spellEnd"/>
      <w:r w:rsidR="005248DA">
        <w:rPr>
          <w:rFonts w:ascii="Times New Roman" w:eastAsia="Times New Roman" w:hAnsi="Times New Roman"/>
          <w:sz w:val="24"/>
          <w:szCs w:val="24"/>
        </w:rPr>
        <w:t>)</w:t>
      </w:r>
      <w:r>
        <w:rPr>
          <w:rFonts w:ascii="Times New Roman" w:eastAsia="Times New Roman" w:hAnsi="Times New Roman"/>
          <w:sz w:val="24"/>
          <w:szCs w:val="24"/>
        </w:rPr>
        <w:t xml:space="preserve"> пропозиції від виробника(</w:t>
      </w:r>
      <w:proofErr w:type="spellStart"/>
      <w:r>
        <w:rPr>
          <w:rFonts w:ascii="Times New Roman" w:eastAsia="Times New Roman" w:hAnsi="Times New Roman"/>
          <w:sz w:val="24"/>
          <w:szCs w:val="24"/>
        </w:rPr>
        <w:t>ів</w:t>
      </w:r>
      <w:proofErr w:type="spellEnd"/>
      <w:r>
        <w:rPr>
          <w:rFonts w:ascii="Times New Roman" w:eastAsia="Times New Roman" w:hAnsi="Times New Roman"/>
          <w:sz w:val="24"/>
          <w:szCs w:val="24"/>
        </w:rPr>
        <w:t>).</w:t>
      </w:r>
    </w:p>
    <w:p w14:paraId="193142BD" w14:textId="525283DE" w:rsidR="00A047BC" w:rsidRPr="00B42141" w:rsidRDefault="00A047BC" w:rsidP="00F32DB1">
      <w:pPr>
        <w:pStyle w:val="ab"/>
        <w:numPr>
          <w:ilvl w:val="0"/>
          <w:numId w:val="2"/>
        </w:numPr>
        <w:spacing w:after="0" w:line="240" w:lineRule="auto"/>
        <w:ind w:left="0" w:firstLine="720"/>
        <w:jc w:val="both"/>
        <w:rPr>
          <w:rFonts w:ascii="Times New Roman" w:eastAsia="Times New Roman" w:hAnsi="Times New Roman"/>
          <w:color w:val="000000"/>
          <w:sz w:val="24"/>
          <w:szCs w:val="24"/>
        </w:rPr>
      </w:pPr>
      <w:r>
        <w:rPr>
          <w:rFonts w:ascii="Times New Roman" w:eastAsia="Times New Roman" w:hAnsi="Times New Roman"/>
          <w:sz w:val="24"/>
          <w:szCs w:val="24"/>
        </w:rPr>
        <w:t xml:space="preserve">Рішень </w:t>
      </w:r>
      <w:r w:rsidR="00412C20">
        <w:rPr>
          <w:rFonts w:ascii="Times New Roman" w:eastAsia="Times New Roman" w:hAnsi="Times New Roman"/>
          <w:sz w:val="24"/>
          <w:szCs w:val="24"/>
        </w:rPr>
        <w:t>органів місцевого самоврядування щодо</w:t>
      </w:r>
      <w:r w:rsidR="00412C20" w:rsidRPr="00412C20">
        <w:rPr>
          <w:rFonts w:ascii="Times New Roman" w:eastAsia="Times New Roman" w:hAnsi="Times New Roman"/>
          <w:sz w:val="24"/>
          <w:szCs w:val="24"/>
        </w:rPr>
        <w:t xml:space="preserve"> встановлення тарифів на послуги з вивезення</w:t>
      </w:r>
      <w:r w:rsidR="003C278F">
        <w:rPr>
          <w:rFonts w:ascii="Times New Roman" w:eastAsia="Times New Roman" w:hAnsi="Times New Roman"/>
          <w:sz w:val="24"/>
          <w:szCs w:val="24"/>
        </w:rPr>
        <w:t xml:space="preserve"> та видалення</w:t>
      </w:r>
      <w:r w:rsidR="00412C20" w:rsidRPr="00412C20">
        <w:rPr>
          <w:rFonts w:ascii="Times New Roman" w:eastAsia="Times New Roman" w:hAnsi="Times New Roman"/>
          <w:sz w:val="24"/>
          <w:szCs w:val="24"/>
        </w:rPr>
        <w:t xml:space="preserve"> побутових відходів</w:t>
      </w:r>
      <w:r w:rsidR="003C278F">
        <w:rPr>
          <w:rFonts w:ascii="Times New Roman" w:eastAsia="Times New Roman" w:hAnsi="Times New Roman"/>
          <w:sz w:val="24"/>
          <w:szCs w:val="24"/>
        </w:rPr>
        <w:t>.</w:t>
      </w:r>
    </w:p>
    <w:p w14:paraId="50F7B7F2" w14:textId="77777777" w:rsidR="00F32DB1" w:rsidRPr="00B42141" w:rsidRDefault="00F32DB1" w:rsidP="00B42141">
      <w:pPr>
        <w:spacing w:after="0" w:line="240" w:lineRule="auto"/>
        <w:ind w:firstLine="720"/>
        <w:jc w:val="both"/>
        <w:rPr>
          <w:rFonts w:ascii="Times New Roman" w:eastAsia="Times New Roman" w:hAnsi="Times New Roman"/>
          <w:sz w:val="24"/>
          <w:szCs w:val="24"/>
        </w:rPr>
      </w:pPr>
    </w:p>
    <w:p w14:paraId="00000012" w14:textId="3D16C30B" w:rsidR="00FD008D" w:rsidRPr="00B42141" w:rsidRDefault="00B42141" w:rsidP="00B42141">
      <w:pPr>
        <w:pStyle w:val="ab"/>
        <w:numPr>
          <w:ilvl w:val="0"/>
          <w:numId w:val="1"/>
        </w:numPr>
        <w:spacing w:after="0" w:line="240" w:lineRule="auto"/>
        <w:jc w:val="both"/>
        <w:rPr>
          <w:rFonts w:ascii="Times New Roman" w:eastAsia="Times New Roman" w:hAnsi="Times New Roman"/>
          <w:b/>
          <w:sz w:val="24"/>
          <w:szCs w:val="24"/>
        </w:rPr>
      </w:pPr>
      <w:r w:rsidRPr="00B42141">
        <w:rPr>
          <w:rFonts w:ascii="Times New Roman" w:eastAsia="Times New Roman" w:hAnsi="Times New Roman"/>
          <w:b/>
          <w:sz w:val="24"/>
          <w:szCs w:val="24"/>
        </w:rPr>
        <w:t xml:space="preserve">Обґрунтування технічних, якісних характеристик. </w:t>
      </w:r>
    </w:p>
    <w:p w14:paraId="56E16A69"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bookmarkStart w:id="5" w:name="_heading=h.uw0vd9bkb1ra" w:colFirst="0" w:colLast="0"/>
      <w:bookmarkEnd w:id="5"/>
      <w:r w:rsidRPr="00F32DB1">
        <w:rPr>
          <w:rFonts w:ascii="Times New Roman" w:eastAsia="Times New Roman" w:hAnsi="Times New Roman"/>
          <w:sz w:val="24"/>
          <w:szCs w:val="24"/>
        </w:rPr>
        <w:lastRenderedPageBreak/>
        <w:t>Замовник здійснює закупівлю цього виду товару, оскільки він за своїми якісними та технічними характеристиками найбільше відповідатиме вимогам та потребам заявника.</w:t>
      </w:r>
    </w:p>
    <w:p w14:paraId="20BC262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Технічні та якісні характеристики предмета закупівлі визначені на підставі наявної потреби в закупівлі.</w:t>
      </w:r>
    </w:p>
    <w:p w14:paraId="6D1037C6" w14:textId="77777777" w:rsidR="00F32DB1" w:rsidRPr="00F32DB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Визначені якісні та технічні характеристики предмета закупівлі є необхідними та достатніми (оптимальними) для задоволення потреб військової частини ЗСУ та відповідають пропозиціям відповідного ринку збуту.</w:t>
      </w:r>
    </w:p>
    <w:p w14:paraId="229AAFB7" w14:textId="22389B12" w:rsidR="00775B9B" w:rsidRPr="00B42141" w:rsidRDefault="00F32DB1" w:rsidP="00F32DB1">
      <w:pPr>
        <w:spacing w:after="0" w:line="240" w:lineRule="auto"/>
        <w:ind w:firstLine="720"/>
        <w:jc w:val="both"/>
        <w:rPr>
          <w:rFonts w:ascii="Times New Roman" w:eastAsia="Times New Roman" w:hAnsi="Times New Roman"/>
          <w:sz w:val="24"/>
          <w:szCs w:val="24"/>
        </w:rPr>
      </w:pPr>
      <w:r w:rsidRPr="00F32DB1">
        <w:rPr>
          <w:rFonts w:ascii="Times New Roman" w:eastAsia="Times New Roman" w:hAnsi="Times New Roman"/>
          <w:sz w:val="24"/>
          <w:szCs w:val="24"/>
        </w:rPr>
        <w:t>Безпосередньо технічні та якісні характеристики товару визначаються у Технічній специфікації (Розділ VII) до тендерної документації.</w:t>
      </w:r>
    </w:p>
    <w:sectPr w:rsidR="00775B9B" w:rsidRPr="00B42141">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unicipal_lviv_108">
    <w:altName w:val="Times New Roman"/>
    <w:panose1 w:val="00000000000000000000"/>
    <w:charset w:val="00"/>
    <w:family w:val="modern"/>
    <w:notTrueType/>
    <w:pitch w:val="variable"/>
    <w:sig w:usb0="00000207" w:usb1="00000000" w:usb2="00000000" w:usb3="00000000" w:csb0="0000000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00347"/>
    <w:multiLevelType w:val="hybridMultilevel"/>
    <w:tmpl w:val="2632C626"/>
    <w:lvl w:ilvl="0" w:tplc="D90891A6">
      <w:start w:val="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BA4E46"/>
    <w:multiLevelType w:val="hybridMultilevel"/>
    <w:tmpl w:val="08E483B8"/>
    <w:lvl w:ilvl="0" w:tplc="D30855C0">
      <w:start w:val="1"/>
      <w:numFmt w:val="decimal"/>
      <w:lvlText w:val="%1."/>
      <w:lvlJc w:val="left"/>
      <w:pPr>
        <w:ind w:left="720" w:hanging="360"/>
      </w:pPr>
      <w:rPr>
        <w:rFonts w:hint="default"/>
        <w:b/>
        <w:bCs/>
        <w:i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08D"/>
    <w:rsid w:val="00042A91"/>
    <w:rsid w:val="000977A8"/>
    <w:rsid w:val="00195973"/>
    <w:rsid w:val="001E40B2"/>
    <w:rsid w:val="001F550A"/>
    <w:rsid w:val="00236D23"/>
    <w:rsid w:val="00266B58"/>
    <w:rsid w:val="00267A2B"/>
    <w:rsid w:val="00287313"/>
    <w:rsid w:val="00334C83"/>
    <w:rsid w:val="003C278F"/>
    <w:rsid w:val="003D5A18"/>
    <w:rsid w:val="00412C20"/>
    <w:rsid w:val="00435D00"/>
    <w:rsid w:val="004C2436"/>
    <w:rsid w:val="005248DA"/>
    <w:rsid w:val="005574EA"/>
    <w:rsid w:val="006A797D"/>
    <w:rsid w:val="006E5C89"/>
    <w:rsid w:val="0070006D"/>
    <w:rsid w:val="00775B9B"/>
    <w:rsid w:val="007A2EB9"/>
    <w:rsid w:val="008647DD"/>
    <w:rsid w:val="008B5596"/>
    <w:rsid w:val="008F5D70"/>
    <w:rsid w:val="009A195F"/>
    <w:rsid w:val="009E47A5"/>
    <w:rsid w:val="00A047BC"/>
    <w:rsid w:val="00B40A27"/>
    <w:rsid w:val="00B42141"/>
    <w:rsid w:val="00B741A2"/>
    <w:rsid w:val="00BA713B"/>
    <w:rsid w:val="00BD2C77"/>
    <w:rsid w:val="00C072C3"/>
    <w:rsid w:val="00D13C82"/>
    <w:rsid w:val="00D55340"/>
    <w:rsid w:val="00D8016B"/>
    <w:rsid w:val="00EC3F6F"/>
    <w:rsid w:val="00F32DB1"/>
    <w:rsid w:val="00F55A9F"/>
    <w:rsid w:val="00FD008D"/>
    <w:rsid w:val="00FD57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2CB7E"/>
  <w15:docId w15:val="{A9CA1980-1A6F-4727-AD7A-39BEF60E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8">
    <w:basedOn w:val="TableNormal3"/>
    <w:tblPr>
      <w:tblStyleRowBandSize w:val="1"/>
      <w:tblStyleColBandSize w:val="1"/>
      <w:tblCellMar>
        <w:top w:w="100" w:type="dxa"/>
        <w:left w:w="100" w:type="dxa"/>
        <w:bottom w:w="100" w:type="dxa"/>
        <w:right w:w="100" w:type="dxa"/>
      </w:tblCellMar>
    </w:tblPr>
  </w:style>
  <w:style w:type="table" w:customStyle="1" w:styleId="a9">
    <w:basedOn w:val="TableNormal3"/>
    <w:tblPr>
      <w:tblStyleRowBandSize w:val="1"/>
      <w:tblStyleColBandSize w:val="1"/>
      <w:tblCellMar>
        <w:top w:w="15" w:type="dxa"/>
        <w:left w:w="15" w:type="dxa"/>
        <w:bottom w:w="15" w:type="dxa"/>
        <w:right w:w="15" w:type="dxa"/>
      </w:tblCellMar>
    </w:tblPr>
  </w:style>
  <w:style w:type="table" w:styleId="aa">
    <w:name w:val="Table Grid"/>
    <w:basedOn w:val="a1"/>
    <w:uiPriority w:val="39"/>
    <w:rsid w:val="008F5D70"/>
    <w:pPr>
      <w:spacing w:after="0" w:line="240" w:lineRule="auto"/>
    </w:pPr>
    <w:rPr>
      <w:rFonts w:ascii="Times New Roman" w:eastAsiaTheme="minorHAnsi" w:hAnsi="Times New Roman" w:cs="Times New Roman"/>
      <w:sz w:val="28"/>
      <w:szCs w:val="24"/>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F5D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2352</Words>
  <Characters>1342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Бедрій Роман</cp:lastModifiedBy>
  <cp:revision>5</cp:revision>
  <dcterms:created xsi:type="dcterms:W3CDTF">2026-02-20T08:09:00Z</dcterms:created>
  <dcterms:modified xsi:type="dcterms:W3CDTF">2026-02-20T09:44:00Z</dcterms:modified>
</cp:coreProperties>
</file>