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7CB7A092" w:rsidR="008F5D70" w:rsidRPr="00B42141"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r w:rsidR="00892BC6">
        <w:rPr>
          <w:rFonts w:ascii="Times New Roman" w:hAnsi="Times New Roman"/>
          <w:b/>
          <w:bCs/>
          <w:sz w:val="24"/>
          <w:szCs w:val="24"/>
        </w:rPr>
        <w:t>Рушники паперові та туалетний папір</w:t>
      </w:r>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 xml:space="preserve">ДК 021:2015 - </w:t>
      </w:r>
      <w:r w:rsidR="00892BC6">
        <w:rPr>
          <w:rFonts w:ascii="Times New Roman" w:hAnsi="Times New Roman"/>
          <w:b/>
          <w:sz w:val="24"/>
          <w:szCs w:val="24"/>
        </w:rPr>
        <w:t>33760000-5: Туалетний папір, носові хустинки, рушники для рук і серветки</w:t>
      </w:r>
      <w:r w:rsidR="00775B9B" w:rsidRPr="00B42141">
        <w:rPr>
          <w:rFonts w:ascii="Times New Roman" w:hAnsi="Times New Roman"/>
          <w:b/>
          <w:sz w:val="24"/>
          <w:szCs w:val="24"/>
        </w:rPr>
        <w:t>.</w:t>
      </w:r>
    </w:p>
    <w:bookmarkEnd w:id="2"/>
    <w:bookmarkEnd w:id="3"/>
    <w:p w14:paraId="28B9A5DE" w14:textId="4B65894D" w:rsidR="006A797D" w:rsidRPr="006A797D" w:rsidRDefault="006A797D" w:rsidP="007A2EB9">
      <w:pPr>
        <w:spacing w:after="0" w:line="240" w:lineRule="auto"/>
        <w:ind w:firstLine="567"/>
        <w:jc w:val="both"/>
        <w:rPr>
          <w:rFonts w:ascii="Times New Roman" w:eastAsia="Times New Roman" w:hAnsi="Times New Roman"/>
          <w:b/>
          <w:bCs/>
          <w:i/>
          <w:iCs/>
          <w:sz w:val="24"/>
          <w:szCs w:val="24"/>
          <w:lang w:eastAsia="ru-RU"/>
        </w:rPr>
      </w:pPr>
      <w:r w:rsidRPr="006A797D">
        <w:rPr>
          <w:rFonts w:ascii="Times New Roman" w:eastAsia="Times New Roman" w:hAnsi="Times New Roman"/>
          <w:b/>
          <w:bCs/>
          <w:i/>
          <w:iCs/>
          <w:sz w:val="24"/>
          <w:szCs w:val="24"/>
          <w:lang w:eastAsia="ru-RU"/>
        </w:rPr>
        <w:t xml:space="preserve">Закупівля здійснюється </w:t>
      </w:r>
      <w:r w:rsidR="007A2EB9">
        <w:rPr>
          <w:rFonts w:ascii="Times New Roman" w:eastAsia="Times New Roman" w:hAnsi="Times New Roman"/>
          <w:b/>
          <w:bCs/>
          <w:i/>
          <w:iCs/>
          <w:sz w:val="24"/>
          <w:szCs w:val="24"/>
          <w:lang w:eastAsia="ru-RU"/>
        </w:rPr>
        <w:t>для власних потреб замовника.</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0781F9EB"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6C07E9">
        <w:rPr>
          <w:rFonts w:ascii="Times New Roman" w:eastAsia="Times New Roman" w:hAnsi="Times New Roman"/>
          <w:b/>
          <w:bCs/>
          <w:sz w:val="24"/>
          <w:szCs w:val="24"/>
          <w:lang w:val="en-US"/>
        </w:rPr>
        <w:t>UA-2026-04-09-005084-a</w:t>
      </w:r>
      <w:r w:rsidR="00334C83" w:rsidRPr="00B741A2">
        <w:rPr>
          <w:rFonts w:ascii="Times New Roman" w:eastAsia="Times New Roman" w:hAnsi="Times New Roman"/>
          <w:b/>
          <w:bCs/>
          <w:sz w:val="24"/>
          <w:szCs w:val="24"/>
        </w:rPr>
        <w:t xml:space="preserve"> (https://prozorro.gov.ua/uk/tender/</w:t>
      </w:r>
      <w:r w:rsidR="006C07E9">
        <w:rPr>
          <w:rFonts w:ascii="Times New Roman" w:eastAsia="Times New Roman" w:hAnsi="Times New Roman"/>
          <w:b/>
          <w:bCs/>
          <w:sz w:val="24"/>
          <w:szCs w:val="24"/>
        </w:rPr>
        <w:t>UA-2026-04-09-005084-a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75C450F6"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A2EB9" w:rsidRPr="007A2EB9">
        <w:rPr>
          <w:rFonts w:ascii="Times New Roman" w:eastAsia="Times New Roman" w:hAnsi="Times New Roman"/>
          <w:sz w:val="24"/>
          <w:szCs w:val="24"/>
        </w:rPr>
        <w:t>Власний бюджет (кошти від господарської діяльності підприємства)</w:t>
      </w:r>
      <w:r w:rsidR="007A2EB9">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FF6364" w:rsidRPr="00FF6364">
        <w:rPr>
          <w:rFonts w:ascii="Times New Roman" w:eastAsia="Times New Roman" w:hAnsi="Times New Roman"/>
          <w:b/>
          <w:bCs/>
          <w:color w:val="FF0000"/>
          <w:sz w:val="24"/>
          <w:szCs w:val="24"/>
        </w:rPr>
        <w:t xml:space="preserve">661 400.00 </w:t>
      </w:r>
      <w:r w:rsidR="0070006D" w:rsidRPr="00B42141">
        <w:rPr>
          <w:rFonts w:ascii="Times New Roman" w:eastAsia="Times New Roman" w:hAnsi="Times New Roman"/>
          <w:b/>
          <w:bCs/>
          <w:sz w:val="24"/>
          <w:szCs w:val="24"/>
        </w:rPr>
        <w:t>грн.</w:t>
      </w:r>
    </w:p>
    <w:p w14:paraId="2C93FA48" w14:textId="1497809B" w:rsidR="006A797D" w:rsidRPr="006A797D"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bCs/>
          <w:sz w:val="24"/>
          <w:szCs w:val="24"/>
        </w:rPr>
        <w:t>Очікувана вартість предмета закупівлі:</w:t>
      </w:r>
      <w:r w:rsidR="00B42141" w:rsidRPr="006A797D">
        <w:rPr>
          <w:rFonts w:ascii="Times New Roman" w:eastAsia="Times New Roman" w:hAnsi="Times New Roman"/>
          <w:sz w:val="24"/>
          <w:szCs w:val="24"/>
        </w:rPr>
        <w:t xml:space="preserve"> </w:t>
      </w:r>
      <w:r w:rsidR="00FF6364" w:rsidRPr="00FF6364">
        <w:rPr>
          <w:rFonts w:ascii="Times New Roman" w:eastAsia="Times New Roman" w:hAnsi="Times New Roman"/>
          <w:b/>
          <w:bCs/>
          <w:color w:val="FF0000"/>
          <w:sz w:val="24"/>
          <w:szCs w:val="24"/>
        </w:rPr>
        <w:t xml:space="preserve">661 400.00 </w:t>
      </w:r>
      <w:r w:rsidR="00B42141" w:rsidRPr="006A797D">
        <w:rPr>
          <w:rFonts w:ascii="Times New Roman" w:eastAsia="Times New Roman" w:hAnsi="Times New Roman"/>
          <w:b/>
          <w:bCs/>
          <w:color w:val="FF0000"/>
          <w:sz w:val="24"/>
          <w:szCs w:val="24"/>
        </w:rPr>
        <w:t>грн</w:t>
      </w:r>
      <w:r w:rsidR="004C2436" w:rsidRPr="006A797D">
        <w:rPr>
          <w:rFonts w:ascii="Times New Roman" w:eastAsia="Times New Roman" w:hAnsi="Times New Roman"/>
          <w:b/>
          <w:bCs/>
          <w:color w:val="FF0000"/>
          <w:sz w:val="24"/>
          <w:szCs w:val="24"/>
        </w:rPr>
        <w:t>.</w:t>
      </w:r>
      <w:r w:rsidR="0070006D" w:rsidRPr="006A797D">
        <w:rPr>
          <w:rFonts w:ascii="Times New Roman" w:eastAsia="Times New Roman" w:hAnsi="Times New Roman"/>
          <w:b/>
          <w:bCs/>
          <w:color w:val="FF0000"/>
          <w:sz w:val="24"/>
          <w:szCs w:val="24"/>
        </w:rPr>
        <w:t xml:space="preserve"> з ПДВ</w:t>
      </w:r>
      <w:r w:rsidR="006A797D">
        <w:rPr>
          <w:rFonts w:ascii="Times New Roman" w:eastAsia="Times New Roman" w:hAnsi="Times New Roman"/>
          <w:b/>
          <w:bCs/>
          <w:color w:val="FF0000"/>
          <w:sz w:val="24"/>
          <w:szCs w:val="24"/>
        </w:rPr>
        <w:t xml:space="preserve"> </w:t>
      </w:r>
      <w:r w:rsidR="006A797D" w:rsidRPr="006A797D">
        <w:rPr>
          <w:rFonts w:ascii="Times New Roman" w:eastAsia="Times New Roman" w:hAnsi="Times New Roman"/>
          <w:b/>
          <w:bCs/>
          <w:sz w:val="24"/>
          <w:szCs w:val="24"/>
        </w:rPr>
        <w:t>(</w:t>
      </w:r>
      <w:r w:rsidR="006A797D" w:rsidRPr="006A797D">
        <w:rPr>
          <w:rFonts w:ascii="Times New Roman" w:eastAsia="Times New Roman" w:hAnsi="Times New Roman"/>
          <w:sz w:val="24"/>
          <w:szCs w:val="24"/>
          <w:lang w:eastAsia="ru-RU"/>
        </w:rPr>
        <w:t xml:space="preserve">яка передбачена Річним планом </w:t>
      </w:r>
      <w:proofErr w:type="spellStart"/>
      <w:r w:rsidR="006A797D" w:rsidRPr="006A797D">
        <w:rPr>
          <w:rFonts w:ascii="Times New Roman" w:eastAsia="Times New Roman" w:hAnsi="Times New Roman"/>
          <w:sz w:val="24"/>
          <w:szCs w:val="24"/>
          <w:lang w:eastAsia="ru-RU"/>
        </w:rPr>
        <w:t>закупівель</w:t>
      </w:r>
      <w:proofErr w:type="spellEnd"/>
      <w:r w:rsidR="006A797D" w:rsidRPr="006A797D">
        <w:rPr>
          <w:rFonts w:ascii="Times New Roman" w:eastAsia="Times New Roman" w:hAnsi="Times New Roman"/>
          <w:sz w:val="24"/>
          <w:szCs w:val="24"/>
          <w:lang w:eastAsia="ru-RU"/>
        </w:rPr>
        <w:t xml:space="preserve"> на </w:t>
      </w:r>
      <w:r w:rsidR="006A797D" w:rsidRPr="006A797D">
        <w:rPr>
          <w:rFonts w:ascii="Times New Roman" w:eastAsia="Times New Roman" w:hAnsi="Times New Roman"/>
          <w:b/>
          <w:sz w:val="24"/>
          <w:szCs w:val="24"/>
          <w:lang w:eastAsia="ru-RU"/>
        </w:rPr>
        <w:t>2026 рік (</w:t>
      </w:r>
      <w:r w:rsidR="00535ADE" w:rsidRPr="00535ADE">
        <w:rPr>
          <w:rFonts w:ascii="Times New Roman" w:eastAsia="Times New Roman" w:hAnsi="Times New Roman"/>
          <w:b/>
          <w:bCs/>
          <w:sz w:val="24"/>
          <w:szCs w:val="24"/>
          <w:lang w:val="ru-RU" w:eastAsia="ru-RU"/>
        </w:rPr>
        <w:t>UA-P-2026-04-09-003848-a</w:t>
      </w:r>
      <w:r w:rsidR="006A797D" w:rsidRPr="006A797D">
        <w:rPr>
          <w:rFonts w:ascii="Times New Roman" w:eastAsia="Times New Roman" w:hAnsi="Times New Roman"/>
          <w:b/>
          <w:sz w:val="24"/>
          <w:szCs w:val="24"/>
          <w:lang w:eastAsia="ru-RU"/>
        </w:rPr>
        <w:t>)</w:t>
      </w:r>
      <w:r w:rsidR="00C072C3">
        <w:rPr>
          <w:rFonts w:ascii="Times New Roman" w:eastAsia="Times New Roman" w:hAnsi="Times New Roman"/>
          <w:b/>
          <w:bCs/>
          <w:color w:val="FF0000"/>
          <w:sz w:val="24"/>
          <w:szCs w:val="24"/>
        </w:rPr>
        <w:t>.</w:t>
      </w:r>
    </w:p>
    <w:p w14:paraId="3FFBB666" w14:textId="0857D506" w:rsidR="00B42141" w:rsidRPr="006A797D" w:rsidRDefault="00B42141"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lastRenderedPageBreak/>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28959865">
    <w:abstractNumId w:val="1"/>
  </w:num>
  <w:num w:numId="2" w16cid:durableId="144160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95973"/>
    <w:rsid w:val="001E40B2"/>
    <w:rsid w:val="001F550A"/>
    <w:rsid w:val="00267A2B"/>
    <w:rsid w:val="00287313"/>
    <w:rsid w:val="00334C83"/>
    <w:rsid w:val="003D5A18"/>
    <w:rsid w:val="00435D00"/>
    <w:rsid w:val="004C2436"/>
    <w:rsid w:val="005248DA"/>
    <w:rsid w:val="00535ADE"/>
    <w:rsid w:val="005574EA"/>
    <w:rsid w:val="006A797D"/>
    <w:rsid w:val="006C07E9"/>
    <w:rsid w:val="006E5C89"/>
    <w:rsid w:val="0070006D"/>
    <w:rsid w:val="00775B9B"/>
    <w:rsid w:val="007A2EB9"/>
    <w:rsid w:val="008647DD"/>
    <w:rsid w:val="00892BC6"/>
    <w:rsid w:val="008B5596"/>
    <w:rsid w:val="008F5D70"/>
    <w:rsid w:val="009A195F"/>
    <w:rsid w:val="009E47A5"/>
    <w:rsid w:val="00AC4CC7"/>
    <w:rsid w:val="00B40A27"/>
    <w:rsid w:val="00B42141"/>
    <w:rsid w:val="00B741A2"/>
    <w:rsid w:val="00BA713B"/>
    <w:rsid w:val="00BD2C77"/>
    <w:rsid w:val="00C072C3"/>
    <w:rsid w:val="00CB4F4A"/>
    <w:rsid w:val="00D55340"/>
    <w:rsid w:val="00D8016B"/>
    <w:rsid w:val="00EC3F6F"/>
    <w:rsid w:val="00F32DB1"/>
    <w:rsid w:val="00F55A9F"/>
    <w:rsid w:val="00F718A5"/>
    <w:rsid w:val="00FD008D"/>
    <w:rsid w:val="00FD5732"/>
    <w:rsid w:val="00FF63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2307</Words>
  <Characters>1315</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2026-04-09T08:35:00Z</dcterms:created>
  <dcterms:modified xsi:type="dcterms:W3CDTF">2026-04-09T08:59:00Z</dcterms:modified>
</cp:coreProperties>
</file>