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7CB7A092" w:rsidR="008F5D70" w:rsidRPr="00B42141" w:rsidRDefault="008F5D70" w:rsidP="008647DD">
      <w:pPr>
        <w:shd w:val="clear" w:color="auto" w:fill="FFFFFF" w:themeFill="background1"/>
        <w:spacing w:after="0" w:line="240" w:lineRule="auto"/>
        <w:ind w:firstLine="567"/>
        <w:jc w:val="both"/>
        <w:rPr>
          <w:rFonts w:ascii="Times New Roman" w:hAnsi="Times New Roman"/>
          <w:b/>
          <w:sz w:val="24"/>
          <w:szCs w:val="24"/>
        </w:rPr>
      </w:pPr>
      <w:bookmarkStart w:id="2" w:name="_Hlk198029843"/>
      <w:r w:rsidRPr="00B42141">
        <w:rPr>
          <w:rFonts w:ascii="Times New Roman" w:hAnsi="Times New Roman"/>
          <w:b/>
          <w:bCs/>
          <w:sz w:val="24"/>
          <w:szCs w:val="24"/>
        </w:rPr>
        <w:t>«</w:t>
      </w:r>
      <w:r w:rsidR="00892BC6">
        <w:rPr>
          <w:rFonts w:ascii="Times New Roman" w:hAnsi="Times New Roman"/>
          <w:b/>
          <w:bCs/>
          <w:sz w:val="24"/>
          <w:szCs w:val="24"/>
        </w:rPr>
        <w:t>Рушники паперові та туалетний папір</w:t>
      </w:r>
      <w:r w:rsidRPr="00B42141">
        <w:rPr>
          <w:rFonts w:ascii="Times New Roman" w:hAnsi="Times New Roman"/>
          <w:b/>
          <w:bCs/>
          <w:sz w:val="24"/>
          <w:szCs w:val="24"/>
        </w:rPr>
        <w:t xml:space="preserve">», код </w:t>
      </w:r>
      <w:bookmarkStart w:id="3" w:name="_Hlk505604349"/>
      <w:r w:rsidRPr="00B42141">
        <w:rPr>
          <w:rFonts w:ascii="Times New Roman" w:hAnsi="Times New Roman"/>
          <w:b/>
          <w:sz w:val="24"/>
          <w:szCs w:val="24"/>
        </w:rPr>
        <w:t xml:space="preserve">ДК 021:2015 - </w:t>
      </w:r>
      <w:r w:rsidR="00892BC6">
        <w:rPr>
          <w:rFonts w:ascii="Times New Roman" w:hAnsi="Times New Roman"/>
          <w:b/>
          <w:sz w:val="24"/>
          <w:szCs w:val="24"/>
        </w:rPr>
        <w:t>33760000-5: Туалетний папір, носові хустинки, рушники для рук і серветки</w:t>
      </w:r>
      <w:r w:rsidR="00775B9B" w:rsidRPr="00B42141">
        <w:rPr>
          <w:rFonts w:ascii="Times New Roman" w:hAnsi="Times New Roman"/>
          <w:b/>
          <w:sz w:val="24"/>
          <w:szCs w:val="24"/>
        </w:rPr>
        <w:t>.</w:t>
      </w:r>
    </w:p>
    <w:bookmarkEnd w:id="2"/>
    <w:bookmarkEnd w:id="3"/>
    <w:p w14:paraId="28B9A5DE" w14:textId="4B65894D" w:rsidR="006A797D" w:rsidRPr="006A797D" w:rsidRDefault="006A797D" w:rsidP="007A2EB9">
      <w:pPr>
        <w:spacing w:after="0" w:line="240" w:lineRule="auto"/>
        <w:ind w:firstLine="567"/>
        <w:jc w:val="both"/>
        <w:rPr>
          <w:rFonts w:ascii="Times New Roman" w:eastAsia="Times New Roman" w:hAnsi="Times New Roman"/>
          <w:b/>
          <w:bCs/>
          <w:i/>
          <w:iCs/>
          <w:sz w:val="24"/>
          <w:szCs w:val="24"/>
          <w:lang w:eastAsia="ru-RU"/>
        </w:rPr>
      </w:pPr>
      <w:r w:rsidRPr="006A797D">
        <w:rPr>
          <w:rFonts w:ascii="Times New Roman" w:eastAsia="Times New Roman" w:hAnsi="Times New Roman"/>
          <w:b/>
          <w:bCs/>
          <w:i/>
          <w:iCs/>
          <w:sz w:val="24"/>
          <w:szCs w:val="24"/>
          <w:lang w:eastAsia="ru-RU"/>
        </w:rPr>
        <w:t xml:space="preserve">Закупівля здійснюється </w:t>
      </w:r>
      <w:r w:rsidR="007A2EB9">
        <w:rPr>
          <w:rFonts w:ascii="Times New Roman" w:eastAsia="Times New Roman" w:hAnsi="Times New Roman"/>
          <w:b/>
          <w:bCs/>
          <w:i/>
          <w:iCs/>
          <w:sz w:val="24"/>
          <w:szCs w:val="24"/>
          <w:lang w:eastAsia="ru-RU"/>
        </w:rPr>
        <w:t>для власних потреб замовника.</w:t>
      </w:r>
    </w:p>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t>Вид та ідентифікатор процедури закупівлі:</w:t>
      </w:r>
    </w:p>
    <w:p w14:paraId="0000000D" w14:textId="36FFA106"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C21F20">
        <w:rPr>
          <w:rFonts w:ascii="Times New Roman" w:eastAsia="Times New Roman" w:hAnsi="Times New Roman"/>
          <w:b/>
          <w:bCs/>
          <w:sz w:val="24"/>
          <w:szCs w:val="24"/>
          <w:lang w:val="en-US"/>
        </w:rPr>
        <w:t>UA-2026-04-21-009243-a</w:t>
      </w:r>
      <w:r w:rsidR="00334C83" w:rsidRPr="00B741A2">
        <w:rPr>
          <w:rFonts w:ascii="Times New Roman" w:eastAsia="Times New Roman" w:hAnsi="Times New Roman"/>
          <w:b/>
          <w:bCs/>
          <w:sz w:val="24"/>
          <w:szCs w:val="24"/>
        </w:rPr>
        <w:t xml:space="preserve"> (https://prozorro.gov.ua/uk/tender/</w:t>
      </w:r>
      <w:r w:rsidR="00C21F20">
        <w:rPr>
          <w:rFonts w:ascii="Times New Roman" w:eastAsia="Times New Roman" w:hAnsi="Times New Roman"/>
          <w:b/>
          <w:bCs/>
          <w:sz w:val="24"/>
          <w:szCs w:val="24"/>
        </w:rPr>
        <w:t>UA-2026-04-21-009243-a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75C450F6"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A2EB9" w:rsidRPr="007A2EB9">
        <w:rPr>
          <w:rFonts w:ascii="Times New Roman" w:eastAsia="Times New Roman" w:hAnsi="Times New Roman"/>
          <w:sz w:val="24"/>
          <w:szCs w:val="24"/>
        </w:rPr>
        <w:t>Власний бюджет (кошти від господарської діяльності підприємства)</w:t>
      </w:r>
      <w:r w:rsidR="007A2EB9">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FF6364" w:rsidRPr="00FF6364">
        <w:rPr>
          <w:rFonts w:ascii="Times New Roman" w:eastAsia="Times New Roman" w:hAnsi="Times New Roman"/>
          <w:b/>
          <w:bCs/>
          <w:color w:val="FF0000"/>
          <w:sz w:val="24"/>
          <w:szCs w:val="24"/>
        </w:rPr>
        <w:t xml:space="preserve">661 400.00 </w:t>
      </w:r>
      <w:r w:rsidR="0070006D" w:rsidRPr="00B42141">
        <w:rPr>
          <w:rFonts w:ascii="Times New Roman" w:eastAsia="Times New Roman" w:hAnsi="Times New Roman"/>
          <w:b/>
          <w:bCs/>
          <w:sz w:val="24"/>
          <w:szCs w:val="24"/>
        </w:rPr>
        <w:t>грн.</w:t>
      </w:r>
    </w:p>
    <w:p w14:paraId="2C93FA48" w14:textId="0D0F9498" w:rsidR="006A797D" w:rsidRPr="006A797D" w:rsidRDefault="009A195F"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bCs/>
          <w:sz w:val="24"/>
          <w:szCs w:val="24"/>
        </w:rPr>
        <w:t>Очікувана вартість предмета закупівлі:</w:t>
      </w:r>
      <w:r w:rsidR="00B42141" w:rsidRPr="006A797D">
        <w:rPr>
          <w:rFonts w:ascii="Times New Roman" w:eastAsia="Times New Roman" w:hAnsi="Times New Roman"/>
          <w:sz w:val="24"/>
          <w:szCs w:val="24"/>
        </w:rPr>
        <w:t xml:space="preserve"> </w:t>
      </w:r>
      <w:r w:rsidR="00FF6364" w:rsidRPr="00FF6364">
        <w:rPr>
          <w:rFonts w:ascii="Times New Roman" w:eastAsia="Times New Roman" w:hAnsi="Times New Roman"/>
          <w:b/>
          <w:bCs/>
          <w:color w:val="FF0000"/>
          <w:sz w:val="24"/>
          <w:szCs w:val="24"/>
        </w:rPr>
        <w:t xml:space="preserve">661 400.00 </w:t>
      </w:r>
      <w:r w:rsidR="00B42141" w:rsidRPr="006A797D">
        <w:rPr>
          <w:rFonts w:ascii="Times New Roman" w:eastAsia="Times New Roman" w:hAnsi="Times New Roman"/>
          <w:b/>
          <w:bCs/>
          <w:color w:val="FF0000"/>
          <w:sz w:val="24"/>
          <w:szCs w:val="24"/>
        </w:rPr>
        <w:t>грн</w:t>
      </w:r>
      <w:r w:rsidR="004C2436" w:rsidRPr="006A797D">
        <w:rPr>
          <w:rFonts w:ascii="Times New Roman" w:eastAsia="Times New Roman" w:hAnsi="Times New Roman"/>
          <w:b/>
          <w:bCs/>
          <w:color w:val="FF0000"/>
          <w:sz w:val="24"/>
          <w:szCs w:val="24"/>
        </w:rPr>
        <w:t>.</w:t>
      </w:r>
      <w:r w:rsidR="0070006D" w:rsidRPr="006A797D">
        <w:rPr>
          <w:rFonts w:ascii="Times New Roman" w:eastAsia="Times New Roman" w:hAnsi="Times New Roman"/>
          <w:b/>
          <w:bCs/>
          <w:color w:val="FF0000"/>
          <w:sz w:val="24"/>
          <w:szCs w:val="24"/>
        </w:rPr>
        <w:t xml:space="preserve"> з ПДВ</w:t>
      </w:r>
      <w:r w:rsidR="006A797D">
        <w:rPr>
          <w:rFonts w:ascii="Times New Roman" w:eastAsia="Times New Roman" w:hAnsi="Times New Roman"/>
          <w:b/>
          <w:bCs/>
          <w:color w:val="FF0000"/>
          <w:sz w:val="24"/>
          <w:szCs w:val="24"/>
        </w:rPr>
        <w:t xml:space="preserve"> </w:t>
      </w:r>
      <w:r w:rsidR="006A797D" w:rsidRPr="006A797D">
        <w:rPr>
          <w:rFonts w:ascii="Times New Roman" w:eastAsia="Times New Roman" w:hAnsi="Times New Roman"/>
          <w:b/>
          <w:bCs/>
          <w:sz w:val="24"/>
          <w:szCs w:val="24"/>
        </w:rPr>
        <w:t>(</w:t>
      </w:r>
      <w:r w:rsidR="006A797D" w:rsidRPr="006A797D">
        <w:rPr>
          <w:rFonts w:ascii="Times New Roman" w:eastAsia="Times New Roman" w:hAnsi="Times New Roman"/>
          <w:sz w:val="24"/>
          <w:szCs w:val="24"/>
          <w:lang w:eastAsia="ru-RU"/>
        </w:rPr>
        <w:t xml:space="preserve">яка передбачена Річним планом </w:t>
      </w:r>
      <w:proofErr w:type="spellStart"/>
      <w:r w:rsidR="006A797D" w:rsidRPr="006A797D">
        <w:rPr>
          <w:rFonts w:ascii="Times New Roman" w:eastAsia="Times New Roman" w:hAnsi="Times New Roman"/>
          <w:sz w:val="24"/>
          <w:szCs w:val="24"/>
          <w:lang w:eastAsia="ru-RU"/>
        </w:rPr>
        <w:t>закупівель</w:t>
      </w:r>
      <w:proofErr w:type="spellEnd"/>
      <w:r w:rsidR="006A797D" w:rsidRPr="006A797D">
        <w:rPr>
          <w:rFonts w:ascii="Times New Roman" w:eastAsia="Times New Roman" w:hAnsi="Times New Roman"/>
          <w:sz w:val="24"/>
          <w:szCs w:val="24"/>
          <w:lang w:eastAsia="ru-RU"/>
        </w:rPr>
        <w:t xml:space="preserve"> на </w:t>
      </w:r>
      <w:r w:rsidR="006A797D" w:rsidRPr="006A797D">
        <w:rPr>
          <w:rFonts w:ascii="Times New Roman" w:eastAsia="Times New Roman" w:hAnsi="Times New Roman"/>
          <w:b/>
          <w:sz w:val="24"/>
          <w:szCs w:val="24"/>
          <w:lang w:eastAsia="ru-RU"/>
        </w:rPr>
        <w:t>2026 рік (</w:t>
      </w:r>
      <w:hyperlink r:id="rId7" w:tgtFrame="_blank" w:history="1">
        <w:r w:rsidR="00C21F20" w:rsidRPr="00C21F20">
          <w:rPr>
            <w:rStyle w:val="a4"/>
            <w:rFonts w:ascii="Times New Roman" w:eastAsia="Times New Roman" w:hAnsi="Times New Roman"/>
            <w:b/>
            <w:bCs/>
            <w:sz w:val="24"/>
            <w:szCs w:val="24"/>
            <w:lang w:eastAsia="ru-RU"/>
          </w:rPr>
          <w:t>UA-P-2026-04-21-011001-a</w:t>
        </w:r>
      </w:hyperlink>
      <w:r w:rsidR="006A797D" w:rsidRPr="006A797D">
        <w:rPr>
          <w:rFonts w:ascii="Times New Roman" w:eastAsia="Times New Roman" w:hAnsi="Times New Roman"/>
          <w:b/>
          <w:sz w:val="24"/>
          <w:szCs w:val="24"/>
          <w:lang w:eastAsia="ru-RU"/>
        </w:rPr>
        <w:t>)</w:t>
      </w:r>
      <w:r w:rsidR="00C21F20">
        <w:rPr>
          <w:rFonts w:ascii="Times New Roman" w:eastAsia="Times New Roman" w:hAnsi="Times New Roman"/>
          <w:b/>
          <w:bCs/>
          <w:color w:val="FF0000"/>
          <w:sz w:val="24"/>
          <w:szCs w:val="24"/>
        </w:rPr>
        <w:t>.</w:t>
      </w:r>
    </w:p>
    <w:p w14:paraId="3FFBB666" w14:textId="0857D506" w:rsidR="00B42141" w:rsidRPr="006A797D" w:rsidRDefault="00B42141"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9C2A73B"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lastRenderedPageBreak/>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28959865">
    <w:abstractNumId w:val="1"/>
  </w:num>
  <w:num w:numId="2" w16cid:durableId="144160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42A91"/>
    <w:rsid w:val="000977A8"/>
    <w:rsid w:val="00195973"/>
    <w:rsid w:val="001E40B2"/>
    <w:rsid w:val="001F550A"/>
    <w:rsid w:val="00267A2B"/>
    <w:rsid w:val="00287313"/>
    <w:rsid w:val="002B3625"/>
    <w:rsid w:val="00334C83"/>
    <w:rsid w:val="003D5A18"/>
    <w:rsid w:val="003F297B"/>
    <w:rsid w:val="00435D00"/>
    <w:rsid w:val="004C2436"/>
    <w:rsid w:val="005248DA"/>
    <w:rsid w:val="00535ADE"/>
    <w:rsid w:val="005574EA"/>
    <w:rsid w:val="006A797D"/>
    <w:rsid w:val="006B2773"/>
    <w:rsid w:val="006C07E9"/>
    <w:rsid w:val="006E5C89"/>
    <w:rsid w:val="0070006D"/>
    <w:rsid w:val="00775B9B"/>
    <w:rsid w:val="007A2EB9"/>
    <w:rsid w:val="008647DD"/>
    <w:rsid w:val="00892BC6"/>
    <w:rsid w:val="008B5596"/>
    <w:rsid w:val="008F5D70"/>
    <w:rsid w:val="009A195F"/>
    <w:rsid w:val="009E47A5"/>
    <w:rsid w:val="00AC4CC7"/>
    <w:rsid w:val="00B40A27"/>
    <w:rsid w:val="00B42141"/>
    <w:rsid w:val="00B741A2"/>
    <w:rsid w:val="00BA713B"/>
    <w:rsid w:val="00BD2C77"/>
    <w:rsid w:val="00C072C3"/>
    <w:rsid w:val="00C21F20"/>
    <w:rsid w:val="00CB4F4A"/>
    <w:rsid w:val="00D55340"/>
    <w:rsid w:val="00D8016B"/>
    <w:rsid w:val="00EC3F6F"/>
    <w:rsid w:val="00F32DB1"/>
    <w:rsid w:val="00F55A9F"/>
    <w:rsid w:val="00F718A5"/>
    <w:rsid w:val="00FD008D"/>
    <w:rsid w:val="00FD5732"/>
    <w:rsid w:val="00FF63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C21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marttender.biz/publichni-zakupivli-prozorro-plany/398591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2368</Words>
  <Characters>1350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3</cp:revision>
  <dcterms:created xsi:type="dcterms:W3CDTF">2026-04-21T12:05:00Z</dcterms:created>
  <dcterms:modified xsi:type="dcterms:W3CDTF">2026-04-21T12:25:00Z</dcterms:modified>
</cp:coreProperties>
</file>