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a"/>
        <w:tblW w:w="9497"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8221"/>
      </w:tblGrid>
      <w:tr w:rsidR="008F5D70" w:rsidRPr="00263E19" w14:paraId="440F05CD" w14:textId="77777777" w:rsidTr="00B420A5">
        <w:trPr>
          <w:trHeight w:val="1275"/>
        </w:trPr>
        <w:tc>
          <w:tcPr>
            <w:tcW w:w="1276" w:type="dxa"/>
          </w:tcPr>
          <w:p w14:paraId="0504A985" w14:textId="77777777" w:rsidR="008F5D70" w:rsidRPr="00263E19" w:rsidRDefault="008F5D70" w:rsidP="00B420A5">
            <w:pPr>
              <w:tabs>
                <w:tab w:val="left" w:pos="981"/>
                <w:tab w:val="left" w:pos="1027"/>
              </w:tabs>
              <w:ind w:left="-107" w:right="-10185"/>
              <w:contextualSpacing/>
              <w:rPr>
                <w:rFonts w:ascii="municipal_lviv_108" w:hAnsi="municipal_lviv_108"/>
                <w:lang w:val="uk-UA" w:eastAsia="ru-RU"/>
              </w:rPr>
            </w:pPr>
          </w:p>
        </w:tc>
        <w:tc>
          <w:tcPr>
            <w:tcW w:w="8221" w:type="dxa"/>
          </w:tcPr>
          <w:p w14:paraId="1EE7F782" w14:textId="77777777" w:rsidR="008F5D70" w:rsidRPr="00263E19" w:rsidRDefault="008F5D70" w:rsidP="00B420A5">
            <w:pPr>
              <w:ind w:left="-103" w:firstLine="9"/>
              <w:contextualSpacing/>
              <w:outlineLvl w:val="0"/>
              <w:rPr>
                <w:rFonts w:ascii="municipal_lviv_108" w:eastAsia="Times New Roman" w:hAnsi="municipal_lviv_108"/>
                <w:sz w:val="24"/>
                <w:lang w:val="uk-UA" w:eastAsia="ru-RU"/>
              </w:rPr>
            </w:pPr>
            <w:r w:rsidRPr="00263E19">
              <w:rPr>
                <w:rFonts w:ascii="municipal_lviv_108" w:eastAsia="Times New Roman" w:hAnsi="municipal_lviv_108"/>
                <w:sz w:val="24"/>
                <w:lang w:val="uk-UA" w:eastAsia="ru-RU"/>
              </w:rPr>
              <w:t>Львівська міська рада</w:t>
            </w:r>
            <w:r w:rsidRPr="00263E19">
              <w:rPr>
                <w:lang w:val="uk-UA"/>
              </w:rPr>
              <w:br/>
            </w:r>
            <w:r w:rsidRPr="00263E19">
              <w:rPr>
                <w:rFonts w:ascii="municipal_lviv_108" w:eastAsia="Times New Roman" w:hAnsi="municipal_lviv_108"/>
                <w:sz w:val="24"/>
                <w:lang w:val="uk-UA" w:eastAsia="ru-RU"/>
              </w:rPr>
              <w:t>Виконавчий комітет</w:t>
            </w:r>
            <w:r w:rsidRPr="00263E19">
              <w:rPr>
                <w:lang w:val="uk-UA"/>
              </w:rPr>
              <w:br/>
            </w:r>
            <w:r w:rsidRPr="00263E19">
              <w:rPr>
                <w:rFonts w:ascii="municipal_lviv_108" w:eastAsia="Times New Roman" w:hAnsi="municipal_lviv_108"/>
                <w:sz w:val="38"/>
                <w:szCs w:val="38"/>
                <w:lang w:val="uk-UA" w:eastAsia="ru-RU"/>
              </w:rPr>
              <w:t>ЛКП «Ратуша-сервіс»</w:t>
            </w:r>
            <w:r w:rsidRPr="00263E19">
              <w:rPr>
                <w:lang w:val="uk-UA"/>
              </w:rPr>
              <w:br/>
            </w:r>
            <w:r w:rsidRPr="00263E19">
              <w:rPr>
                <w:rFonts w:ascii="municipal_lviv_108" w:eastAsia="Times New Roman" w:hAnsi="municipal_lviv_108"/>
                <w:sz w:val="20"/>
                <w:lang w:val="uk-UA" w:eastAsia="ru-RU"/>
              </w:rPr>
              <w:t xml:space="preserve">79008, м. Львів, </w:t>
            </w:r>
            <w:proofErr w:type="spellStart"/>
            <w:r w:rsidRPr="00263E19">
              <w:rPr>
                <w:rFonts w:ascii="municipal_lviv_108" w:eastAsia="Times New Roman" w:hAnsi="municipal_lviv_108"/>
                <w:sz w:val="20"/>
                <w:lang w:val="uk-UA" w:eastAsia="ru-RU"/>
              </w:rPr>
              <w:t>пл</w:t>
            </w:r>
            <w:proofErr w:type="spellEnd"/>
            <w:r w:rsidRPr="00263E19">
              <w:rPr>
                <w:rFonts w:ascii="municipal_lviv_108" w:eastAsia="Times New Roman" w:hAnsi="municipal_lviv_108"/>
                <w:sz w:val="20"/>
                <w:lang w:val="uk-UA" w:eastAsia="ru-RU"/>
              </w:rPr>
              <w:t xml:space="preserve">. Ринок, 1, </w:t>
            </w:r>
            <w:proofErr w:type="spellStart"/>
            <w:r w:rsidRPr="00263E19">
              <w:rPr>
                <w:rFonts w:ascii="municipal_lviv_108" w:eastAsia="Times New Roman" w:hAnsi="municipal_lviv_108"/>
                <w:sz w:val="20"/>
                <w:lang w:val="uk-UA" w:eastAsia="ru-RU"/>
              </w:rPr>
              <w:t>тел</w:t>
            </w:r>
            <w:proofErr w:type="spellEnd"/>
            <w:r w:rsidRPr="00263E19">
              <w:rPr>
                <w:rFonts w:ascii="municipal_lviv_108" w:eastAsia="Times New Roman" w:hAnsi="municipal_lviv_108"/>
                <w:sz w:val="20"/>
                <w:lang w:val="uk-UA" w:eastAsia="ru-RU"/>
              </w:rPr>
              <w:t>.: (032) 297 58 39, факс (032) 297 57 09</w:t>
            </w:r>
          </w:p>
        </w:tc>
      </w:tr>
    </w:tbl>
    <w:p w14:paraId="0F5E5F92" w14:textId="77777777" w:rsidR="008F5D70" w:rsidRPr="00263E19" w:rsidRDefault="008F5D70" w:rsidP="008F5D70">
      <w:pPr>
        <w:tabs>
          <w:tab w:val="left" w:pos="1204"/>
          <w:tab w:val="left" w:pos="1372"/>
        </w:tabs>
        <w:spacing w:before="120" w:after="0" w:line="240" w:lineRule="auto"/>
        <w:ind w:right="-710"/>
        <w:contextualSpacing/>
        <w:rPr>
          <w:rFonts w:ascii="municipal_lviv_108" w:eastAsia="Times New Roman" w:hAnsi="municipal_lviv_108"/>
          <w:caps/>
          <w:sz w:val="24"/>
          <w:lang w:eastAsia="ru-RU"/>
        </w:rPr>
      </w:pPr>
      <w:r w:rsidRPr="00263E19">
        <w:rPr>
          <w:rFonts w:ascii="municipal_lviv_108" w:hAnsi="municipal_lviv_108"/>
          <w:noProof/>
        </w:rPr>
        <w:drawing>
          <wp:anchor distT="0" distB="0" distL="114300" distR="114300" simplePos="0" relativeHeight="251659264" behindDoc="0" locked="0" layoutInCell="1" allowOverlap="1" wp14:anchorId="32850C34" wp14:editId="3531E827">
            <wp:simplePos x="0" y="0"/>
            <wp:positionH relativeFrom="column">
              <wp:posOffset>91440</wp:posOffset>
            </wp:positionH>
            <wp:positionV relativeFrom="page">
              <wp:posOffset>555048</wp:posOffset>
            </wp:positionV>
            <wp:extent cx="688975" cy="1113790"/>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6">
                      <a:extLst>
                        <a:ext uri="{28A0092B-C50C-407E-A947-70E740481C1C}">
                          <a14:useLocalDpi xmlns:a14="http://schemas.microsoft.com/office/drawing/2010/main" val="0"/>
                        </a:ext>
                      </a:extLst>
                    </a:blip>
                    <a:srcRect t="1032" r="9269" b="1169"/>
                    <a:stretch/>
                  </pic:blipFill>
                  <pic:spPr bwMode="auto">
                    <a:xfrm>
                      <a:off x="0" y="0"/>
                      <a:ext cx="688975" cy="111379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0000008" w14:textId="77777777" w:rsidR="00FD008D" w:rsidRPr="008F5D70" w:rsidRDefault="00B42141">
      <w:pPr>
        <w:spacing w:before="280" w:after="0" w:line="240" w:lineRule="auto"/>
        <w:jc w:val="center"/>
        <w:rPr>
          <w:rFonts w:ascii="Times New Roman" w:eastAsia="Times New Roman" w:hAnsi="Times New Roman"/>
          <w:b/>
          <w:sz w:val="24"/>
          <w:szCs w:val="24"/>
        </w:rPr>
      </w:pPr>
      <w:r w:rsidRPr="008F5D70">
        <w:rPr>
          <w:rFonts w:ascii="Times New Roman" w:eastAsia="Times New Roman" w:hAnsi="Times New Roman"/>
          <w:b/>
          <w:sz w:val="24"/>
          <w:szCs w:val="24"/>
        </w:rPr>
        <w:t xml:space="preserve">ОБҐРУНТУВАННЯ </w:t>
      </w:r>
    </w:p>
    <w:p w14:paraId="0000000A" w14:textId="69234241" w:rsidR="00FD008D" w:rsidRPr="008F5D70" w:rsidRDefault="00B42141" w:rsidP="00FD5732">
      <w:pPr>
        <w:spacing w:after="280" w:line="240" w:lineRule="auto"/>
        <w:jc w:val="center"/>
        <w:rPr>
          <w:rFonts w:ascii="Times New Roman" w:eastAsia="Times New Roman" w:hAnsi="Times New Roman"/>
          <w:i/>
          <w:sz w:val="24"/>
          <w:szCs w:val="24"/>
        </w:rPr>
      </w:pPr>
      <w:r w:rsidRPr="008F5D70">
        <w:rPr>
          <w:rFonts w:ascii="Times New Roman" w:eastAsia="Times New Roman" w:hAnsi="Times New Roman"/>
          <w:sz w:val="24"/>
          <w:szCs w:val="24"/>
        </w:rPr>
        <w:t>технічних та якісних характеристик закупівлі</w:t>
      </w:r>
      <w:r w:rsidRPr="008F5D70">
        <w:rPr>
          <w:rFonts w:ascii="Times New Roman" w:eastAsia="Times New Roman" w:hAnsi="Times New Roman"/>
          <w:b/>
          <w:sz w:val="24"/>
          <w:szCs w:val="24"/>
        </w:rPr>
        <w:t xml:space="preserve">, </w:t>
      </w:r>
      <w:r w:rsidRPr="008F5D70">
        <w:rPr>
          <w:rFonts w:ascii="Times New Roman" w:eastAsia="Times New Roman" w:hAnsi="Times New Roman"/>
          <w:sz w:val="24"/>
          <w:szCs w:val="24"/>
        </w:rPr>
        <w:t>розміру бюджетного призначення, очікуваної вартості предмета закупівлі</w:t>
      </w:r>
      <w:r w:rsidR="00FD5732">
        <w:rPr>
          <w:rFonts w:ascii="Times New Roman" w:eastAsia="Times New Roman" w:hAnsi="Times New Roman"/>
          <w:sz w:val="24"/>
          <w:szCs w:val="24"/>
        </w:rPr>
        <w:t xml:space="preserve"> </w:t>
      </w:r>
      <w:r w:rsidRPr="008F5D70">
        <w:rPr>
          <w:rFonts w:ascii="Times New Roman" w:eastAsia="Times New Roman" w:hAnsi="Times New Roman"/>
          <w:i/>
          <w:sz w:val="24"/>
          <w:szCs w:val="24"/>
        </w:rPr>
        <w:t>(оприлюднюється на виконання постанови КМУ № 710 від 11.10.2016 «Про ефективне використання державних коштів» (зі змінами))</w:t>
      </w:r>
    </w:p>
    <w:p w14:paraId="5A86362E" w14:textId="77777777" w:rsidR="008F5D70" w:rsidRPr="00B42141" w:rsidRDefault="00B42141" w:rsidP="00B42141">
      <w:pPr>
        <w:pStyle w:val="ab"/>
        <w:numPr>
          <w:ilvl w:val="0"/>
          <w:numId w:val="1"/>
        </w:numPr>
        <w:spacing w:after="0" w:line="240" w:lineRule="auto"/>
        <w:ind w:left="0" w:firstLine="567"/>
        <w:jc w:val="both"/>
        <w:rPr>
          <w:rFonts w:ascii="Times New Roman" w:eastAsia="Times New Roman" w:hAnsi="Times New Roman"/>
          <w:b/>
          <w:i/>
          <w:color w:val="000000"/>
          <w:sz w:val="24"/>
          <w:szCs w:val="24"/>
        </w:rPr>
      </w:pPr>
      <w:r w:rsidRPr="00B42141">
        <w:rPr>
          <w:rFonts w:ascii="Times New Roman" w:eastAsia="Times New Roman" w:hAnsi="Times New Roman"/>
          <w:bCs/>
          <w:sz w:val="24"/>
          <w:szCs w:val="24"/>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r w:rsidRPr="00B42141">
        <w:rPr>
          <w:rFonts w:ascii="Times New Roman" w:eastAsia="Times New Roman" w:hAnsi="Times New Roman"/>
          <w:b/>
          <w:sz w:val="24"/>
          <w:szCs w:val="24"/>
        </w:rPr>
        <w:t xml:space="preserve"> </w:t>
      </w:r>
    </w:p>
    <w:p w14:paraId="0000000B" w14:textId="7A629928" w:rsidR="00FD008D" w:rsidRPr="00B42141" w:rsidRDefault="008F5D70" w:rsidP="00B42141">
      <w:pPr>
        <w:pStyle w:val="ab"/>
        <w:spacing w:after="0" w:line="240" w:lineRule="auto"/>
        <w:ind w:left="0" w:firstLine="567"/>
        <w:jc w:val="both"/>
        <w:rPr>
          <w:rFonts w:ascii="Times New Roman" w:eastAsia="Times New Roman" w:hAnsi="Times New Roman"/>
          <w:b/>
          <w:sz w:val="24"/>
          <w:szCs w:val="24"/>
        </w:rPr>
      </w:pPr>
      <w:r w:rsidRPr="00B42141">
        <w:rPr>
          <w:rFonts w:ascii="Times New Roman" w:eastAsia="Times New Roman" w:hAnsi="Times New Roman"/>
          <w:b/>
          <w:sz w:val="24"/>
          <w:szCs w:val="24"/>
        </w:rPr>
        <w:t xml:space="preserve">ЛЬВІВСЬКЕ КОМУНАЛЬНЕ ПІДПРИЄМСТВО "РАТУША-СЕРВІС" (Місцезнаходження: </w:t>
      </w:r>
      <w:bookmarkStart w:id="0" w:name="_Hlk196496438"/>
      <w:r w:rsidRPr="00B42141">
        <w:rPr>
          <w:rFonts w:ascii="Times New Roman" w:hAnsi="Times New Roman"/>
          <w:b/>
          <w:bCs/>
          <w:color w:val="000000" w:themeColor="text1"/>
          <w:sz w:val="24"/>
          <w:szCs w:val="24"/>
        </w:rPr>
        <w:t>79008, Україна, Львівська область, м. Львів, площа Ринок, 1, кабінет 326</w:t>
      </w:r>
      <w:bookmarkEnd w:id="0"/>
      <w:r w:rsidRPr="00B42141">
        <w:rPr>
          <w:rFonts w:ascii="Times New Roman" w:hAnsi="Times New Roman"/>
          <w:b/>
          <w:bCs/>
          <w:color w:val="000000" w:themeColor="text1"/>
          <w:sz w:val="24"/>
          <w:szCs w:val="24"/>
        </w:rPr>
        <w:t xml:space="preserve">, </w:t>
      </w:r>
      <w:r w:rsidRPr="00B42141">
        <w:rPr>
          <w:rFonts w:ascii="Times New Roman" w:eastAsia="Times New Roman" w:hAnsi="Times New Roman"/>
          <w:b/>
          <w:sz w:val="24"/>
          <w:szCs w:val="24"/>
        </w:rPr>
        <w:t>код ЄДРПОУ 23949155.) Категорія: юридична особа, яка забезпечує потреби держави або територіальної громади.</w:t>
      </w:r>
    </w:p>
    <w:p w14:paraId="339A8E57" w14:textId="77777777" w:rsidR="008F5D70" w:rsidRPr="00B42141" w:rsidRDefault="008F5D70" w:rsidP="00B42141">
      <w:pPr>
        <w:pStyle w:val="ab"/>
        <w:spacing w:after="0" w:line="240" w:lineRule="auto"/>
        <w:ind w:left="567" w:firstLine="567"/>
        <w:jc w:val="both"/>
        <w:rPr>
          <w:rFonts w:ascii="Times New Roman" w:eastAsia="Times New Roman" w:hAnsi="Times New Roman"/>
          <w:b/>
          <w:i/>
          <w:color w:val="000000"/>
          <w:sz w:val="24"/>
          <w:szCs w:val="24"/>
        </w:rPr>
      </w:pPr>
    </w:p>
    <w:p w14:paraId="3060D991" w14:textId="6227C58B" w:rsidR="008F5D70" w:rsidRPr="00B42141" w:rsidRDefault="00B42141" w:rsidP="00B42141">
      <w:pPr>
        <w:pStyle w:val="ab"/>
        <w:numPr>
          <w:ilvl w:val="0"/>
          <w:numId w:val="1"/>
        </w:numPr>
        <w:spacing w:after="0" w:line="240" w:lineRule="auto"/>
        <w:ind w:left="0" w:firstLine="567"/>
        <w:jc w:val="both"/>
        <w:rPr>
          <w:rFonts w:ascii="Times New Roman" w:eastAsia="Times New Roman" w:hAnsi="Times New Roman"/>
          <w:color w:val="4A86E8"/>
          <w:sz w:val="24"/>
          <w:szCs w:val="24"/>
        </w:rPr>
      </w:pPr>
      <w:bookmarkStart w:id="1" w:name="_heading=h.gjdgxs" w:colFirst="0" w:colLast="0"/>
      <w:bookmarkEnd w:id="1"/>
      <w:r w:rsidRPr="00B42141">
        <w:rPr>
          <w:rFonts w:ascii="Times New Roman" w:eastAsia="Times New Roman" w:hAnsi="Times New Roman"/>
          <w:bCs/>
          <w:color w:val="000000"/>
          <w:sz w:val="24"/>
          <w:szCs w:val="24"/>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w:t>
      </w:r>
    </w:p>
    <w:p w14:paraId="496B2B54" w14:textId="15CA87C6" w:rsidR="008F5D70" w:rsidRPr="00B42141" w:rsidRDefault="008F5D70" w:rsidP="00B42141">
      <w:pPr>
        <w:shd w:val="clear" w:color="auto" w:fill="FFFFFF" w:themeFill="background1"/>
        <w:spacing w:after="0" w:line="240" w:lineRule="auto"/>
        <w:ind w:firstLine="567"/>
        <w:rPr>
          <w:rFonts w:ascii="Times New Roman" w:hAnsi="Times New Roman"/>
          <w:b/>
          <w:sz w:val="24"/>
          <w:szCs w:val="24"/>
        </w:rPr>
      </w:pPr>
      <w:bookmarkStart w:id="2" w:name="_Hlk198029843"/>
      <w:r w:rsidRPr="00B42141">
        <w:rPr>
          <w:rFonts w:ascii="Times New Roman" w:hAnsi="Times New Roman"/>
          <w:b/>
          <w:bCs/>
          <w:sz w:val="24"/>
          <w:szCs w:val="24"/>
        </w:rPr>
        <w:t>«</w:t>
      </w:r>
      <w:r w:rsidR="00CF3966">
        <w:rPr>
          <w:rFonts w:ascii="Times New Roman" w:hAnsi="Times New Roman"/>
          <w:b/>
          <w:bCs/>
          <w:sz w:val="24"/>
          <w:szCs w:val="24"/>
        </w:rPr>
        <w:t xml:space="preserve">Генератор </w:t>
      </w:r>
      <w:proofErr w:type="spellStart"/>
      <w:r w:rsidR="00CF3966">
        <w:rPr>
          <w:rFonts w:ascii="Times New Roman" w:hAnsi="Times New Roman"/>
          <w:b/>
          <w:bCs/>
          <w:sz w:val="24"/>
          <w:szCs w:val="24"/>
        </w:rPr>
        <w:t>інверторний</w:t>
      </w:r>
      <w:proofErr w:type="spellEnd"/>
      <w:r w:rsidRPr="00B42141">
        <w:rPr>
          <w:rFonts w:ascii="Times New Roman" w:hAnsi="Times New Roman"/>
          <w:b/>
          <w:bCs/>
          <w:sz w:val="24"/>
          <w:szCs w:val="24"/>
        </w:rPr>
        <w:t xml:space="preserve">», код </w:t>
      </w:r>
      <w:bookmarkStart w:id="3" w:name="_Hlk505604349"/>
      <w:r w:rsidRPr="00B42141">
        <w:rPr>
          <w:rFonts w:ascii="Times New Roman" w:hAnsi="Times New Roman"/>
          <w:b/>
          <w:sz w:val="24"/>
          <w:szCs w:val="24"/>
        </w:rPr>
        <w:t xml:space="preserve">ДК 021:2015 - </w:t>
      </w:r>
      <w:r w:rsidR="00CF3966">
        <w:rPr>
          <w:rFonts w:ascii="Times New Roman" w:hAnsi="Times New Roman"/>
          <w:b/>
          <w:sz w:val="24"/>
          <w:szCs w:val="24"/>
        </w:rPr>
        <w:t>31120000-3: Генератори</w:t>
      </w:r>
      <w:r w:rsidR="00775B9B" w:rsidRPr="00B42141">
        <w:rPr>
          <w:rFonts w:ascii="Times New Roman" w:hAnsi="Times New Roman"/>
          <w:b/>
          <w:sz w:val="24"/>
          <w:szCs w:val="24"/>
        </w:rPr>
        <w:t>.</w:t>
      </w:r>
    </w:p>
    <w:bookmarkEnd w:id="2"/>
    <w:bookmarkEnd w:id="3"/>
    <w:p w14:paraId="0ADAFEEC" w14:textId="77777777" w:rsidR="00CF3966" w:rsidRPr="00CF3966" w:rsidRDefault="00CF3966" w:rsidP="00CF3966">
      <w:pPr>
        <w:spacing w:after="0" w:line="240" w:lineRule="auto"/>
        <w:ind w:firstLine="567"/>
        <w:jc w:val="both"/>
        <w:rPr>
          <w:rFonts w:ascii="Times New Roman" w:eastAsia="Times New Roman" w:hAnsi="Times New Roman"/>
          <w:sz w:val="24"/>
          <w:szCs w:val="24"/>
          <w:lang w:eastAsia="ru-RU"/>
        </w:rPr>
      </w:pPr>
      <w:r w:rsidRPr="00CF3966">
        <w:rPr>
          <w:rFonts w:ascii="Times New Roman" w:eastAsia="Times New Roman" w:hAnsi="Times New Roman"/>
          <w:b/>
          <w:bCs/>
          <w:i/>
          <w:iCs/>
          <w:sz w:val="24"/>
          <w:szCs w:val="24"/>
          <w:lang w:eastAsia="en-US"/>
        </w:rPr>
        <w:t>Закупівля здійснюється на виконання рішення виконавчого комітету Львівської міської ради № 452 від 15.05.2026 «Про закупівлю та передачу матеріально-технічних засобів», ухвали Львівської міської ради від 17.02.2022 № 1981 “Про затвердження Програми заходів щодо підготовки Львівської міської територіальної громади до національного спротиву на 2022-2026 роки" (із змінами), для безоплатної передачі такого товару у власність запитувачу - військовій частині Збройних Сил України, з урахуванням вимог Особливостей затверджених постановою Кабінету Міністрів України від 12.10.2022 № 1178.</w:t>
      </w:r>
    </w:p>
    <w:p w14:paraId="0E5E418D" w14:textId="77777777" w:rsidR="00CF3966" w:rsidRDefault="00CF3966" w:rsidP="00CF3966">
      <w:pPr>
        <w:spacing w:after="0" w:line="240" w:lineRule="auto"/>
        <w:ind w:firstLine="567"/>
        <w:jc w:val="both"/>
        <w:rPr>
          <w:rFonts w:ascii="Times New Roman" w:eastAsia="Times New Roman" w:hAnsi="Times New Roman"/>
          <w:iCs/>
          <w:sz w:val="24"/>
          <w:szCs w:val="24"/>
        </w:rPr>
      </w:pPr>
      <w:r w:rsidRPr="00CF3966">
        <w:rPr>
          <w:rFonts w:ascii="Times New Roman" w:eastAsia="Times New Roman" w:hAnsi="Times New Roman"/>
          <w:iCs/>
          <w:sz w:val="24"/>
          <w:szCs w:val="24"/>
        </w:rPr>
        <w:t xml:space="preserve">Придбання замовником товару даного виду здійснюється для потреб військового формування (частини) Збройних сил України, за їх запитом з подальшою передачею такого товару на облік запитувача. Зважаючи на клопотання (лист-звернення) від військового </w:t>
      </w:r>
      <w:proofErr w:type="spellStart"/>
      <w:r w:rsidRPr="00CF3966">
        <w:rPr>
          <w:rFonts w:ascii="Times New Roman" w:eastAsia="Times New Roman" w:hAnsi="Times New Roman"/>
          <w:iCs/>
          <w:sz w:val="24"/>
          <w:szCs w:val="24"/>
        </w:rPr>
        <w:t>формуванння</w:t>
      </w:r>
      <w:proofErr w:type="spellEnd"/>
      <w:r w:rsidRPr="00CF3966">
        <w:rPr>
          <w:rFonts w:ascii="Times New Roman" w:eastAsia="Times New Roman" w:hAnsi="Times New Roman"/>
          <w:iCs/>
          <w:sz w:val="24"/>
          <w:szCs w:val="24"/>
        </w:rPr>
        <w:t xml:space="preserve"> (частини) Збройних сил України (з міркувань безпеки інформація про найменування та місцезнаходження такого структурного підрозділу не розголошується, так як розголошення такої інформації під час дії правового режиму воєнного стану в Україні може нести загрозу національній безпеці та/або громадській безпеці і порядку), придбання товару даного виду є об’єктивною необхідністю, зумовленою актуальною потребою в належному укомплектуванні військової частини, підвищення їх боєздатності, забезпеченні технічної підтримки як оборонного, так і наступального потенціалу військового формування, яке задіяне у виконанні завдань із захисту територіальної цілісності та суверенітету держави, відсічі і стримування збройної агресії російської федерації, ефективного ведення бойових дій, щоб завдати загарбникам ще більше шкоди, а також інших визначених бойових завдань у межах проведення заходів національної безпеки й оборони. Товар даного виду за своїми якісними та технічними характеристиками найбільше відповідає вимогам та потребам військового формування. Тому, для максимальної економії та ефективності, замовником було прийнято рішення провести закупівлю саме даного виду товару.</w:t>
      </w:r>
    </w:p>
    <w:p w14:paraId="1CD917AC" w14:textId="77777777" w:rsidR="00CF3966" w:rsidRDefault="00CF3966" w:rsidP="00CF3966">
      <w:pPr>
        <w:spacing w:after="0" w:line="240" w:lineRule="auto"/>
        <w:ind w:firstLine="567"/>
        <w:jc w:val="both"/>
        <w:rPr>
          <w:rFonts w:ascii="Times New Roman" w:eastAsia="Times New Roman" w:hAnsi="Times New Roman"/>
          <w:iCs/>
          <w:sz w:val="24"/>
          <w:szCs w:val="24"/>
        </w:rPr>
      </w:pPr>
    </w:p>
    <w:p w14:paraId="4B4C2864" w14:textId="18EDE881" w:rsidR="00B40A27" w:rsidRPr="00CF3966" w:rsidRDefault="00B42141" w:rsidP="00CF3966">
      <w:pPr>
        <w:pStyle w:val="ab"/>
        <w:numPr>
          <w:ilvl w:val="0"/>
          <w:numId w:val="1"/>
        </w:numPr>
        <w:spacing w:after="0" w:line="240" w:lineRule="auto"/>
        <w:jc w:val="both"/>
        <w:rPr>
          <w:rFonts w:ascii="Times New Roman" w:eastAsia="Times New Roman" w:hAnsi="Times New Roman"/>
          <w:b/>
          <w:sz w:val="24"/>
          <w:szCs w:val="24"/>
        </w:rPr>
      </w:pPr>
      <w:r w:rsidRPr="00CF3966">
        <w:rPr>
          <w:rFonts w:ascii="Times New Roman" w:eastAsia="Times New Roman" w:hAnsi="Times New Roman"/>
          <w:b/>
          <w:sz w:val="24"/>
          <w:szCs w:val="24"/>
        </w:rPr>
        <w:t>Вид та ідентифікатор процедури закупівлі:</w:t>
      </w:r>
    </w:p>
    <w:p w14:paraId="0000000D" w14:textId="1E07ADC3" w:rsidR="00FD008D" w:rsidRPr="00D55340" w:rsidRDefault="00B40A27" w:rsidP="00B42141">
      <w:pPr>
        <w:pStyle w:val="ab"/>
        <w:spacing w:after="0" w:line="240" w:lineRule="auto"/>
        <w:ind w:left="0" w:firstLine="567"/>
        <w:jc w:val="both"/>
        <w:rPr>
          <w:rFonts w:ascii="Times New Roman" w:eastAsia="Times New Roman" w:hAnsi="Times New Roman"/>
          <w:b/>
          <w:bCs/>
          <w:sz w:val="24"/>
          <w:szCs w:val="24"/>
        </w:rPr>
      </w:pPr>
      <w:r w:rsidRPr="00B42141">
        <w:rPr>
          <w:rFonts w:ascii="Times New Roman" w:eastAsia="Times New Roman" w:hAnsi="Times New Roman"/>
          <w:b/>
          <w:bCs/>
          <w:sz w:val="24"/>
          <w:szCs w:val="24"/>
        </w:rPr>
        <w:t xml:space="preserve">Відкриті торги з особливостями, </w:t>
      </w:r>
      <w:proofErr w:type="spellStart"/>
      <w:r w:rsidR="00D55340">
        <w:rPr>
          <w:rFonts w:ascii="Times New Roman" w:eastAsia="Times New Roman" w:hAnsi="Times New Roman"/>
          <w:b/>
          <w:bCs/>
          <w:sz w:val="24"/>
          <w:szCs w:val="24"/>
        </w:rPr>
        <w:t>індифікатор</w:t>
      </w:r>
      <w:proofErr w:type="spellEnd"/>
      <w:r w:rsidR="00D55340">
        <w:rPr>
          <w:rFonts w:ascii="Times New Roman" w:eastAsia="Times New Roman" w:hAnsi="Times New Roman"/>
          <w:b/>
          <w:bCs/>
          <w:sz w:val="24"/>
          <w:szCs w:val="24"/>
        </w:rPr>
        <w:t xml:space="preserve"> закупівлі: </w:t>
      </w:r>
      <w:r w:rsidR="00AE07F4">
        <w:rPr>
          <w:rFonts w:ascii="Times New Roman" w:eastAsia="Times New Roman" w:hAnsi="Times New Roman"/>
          <w:b/>
          <w:bCs/>
          <w:sz w:val="24"/>
          <w:szCs w:val="24"/>
          <w:lang w:val="en-US"/>
        </w:rPr>
        <w:t>UA-2026-06-16-001821-a</w:t>
      </w:r>
      <w:r w:rsidR="00334C83" w:rsidRPr="00B741A2">
        <w:rPr>
          <w:rFonts w:ascii="Times New Roman" w:eastAsia="Times New Roman" w:hAnsi="Times New Roman"/>
          <w:b/>
          <w:bCs/>
          <w:sz w:val="24"/>
          <w:szCs w:val="24"/>
        </w:rPr>
        <w:t xml:space="preserve"> (https://prozorro.gov.ua/uk/tender/</w:t>
      </w:r>
      <w:r w:rsidR="00AE07F4">
        <w:rPr>
          <w:rFonts w:ascii="Times New Roman" w:eastAsia="Times New Roman" w:hAnsi="Times New Roman"/>
          <w:b/>
          <w:bCs/>
          <w:sz w:val="24"/>
          <w:szCs w:val="24"/>
        </w:rPr>
        <w:t>UA-2026-06-16-001821-a</w:t>
      </w:r>
      <w:r w:rsidR="00334C83" w:rsidRPr="00B741A2">
        <w:rPr>
          <w:rFonts w:ascii="Times New Roman" w:eastAsia="Times New Roman" w:hAnsi="Times New Roman"/>
          <w:b/>
          <w:bCs/>
          <w:sz w:val="24"/>
          <w:szCs w:val="24"/>
        </w:rPr>
        <w:t>)</w:t>
      </w:r>
      <w:r w:rsidR="00D55340" w:rsidRPr="00B741A2">
        <w:rPr>
          <w:rFonts w:ascii="Times New Roman" w:eastAsia="Times New Roman" w:hAnsi="Times New Roman"/>
          <w:b/>
          <w:bCs/>
          <w:sz w:val="24"/>
          <w:szCs w:val="24"/>
        </w:rPr>
        <w:t>.</w:t>
      </w:r>
    </w:p>
    <w:p w14:paraId="22740C72" w14:textId="6BF4DEF2" w:rsidR="0070006D" w:rsidRPr="00B42141" w:rsidRDefault="00B42141" w:rsidP="00B42141">
      <w:pPr>
        <w:pStyle w:val="ab"/>
        <w:numPr>
          <w:ilvl w:val="0"/>
          <w:numId w:val="1"/>
        </w:numPr>
        <w:spacing w:after="0" w:line="240" w:lineRule="auto"/>
        <w:ind w:left="0" w:firstLine="567"/>
        <w:jc w:val="both"/>
        <w:rPr>
          <w:rFonts w:ascii="Times New Roman" w:eastAsia="Times New Roman" w:hAnsi="Times New Roman"/>
          <w:b/>
          <w:bCs/>
          <w:sz w:val="24"/>
          <w:szCs w:val="24"/>
        </w:rPr>
      </w:pPr>
      <w:bookmarkStart w:id="4" w:name="_heading=h.3znysh7" w:colFirst="0" w:colLast="0"/>
      <w:bookmarkEnd w:id="4"/>
      <w:r w:rsidRPr="00B42141">
        <w:rPr>
          <w:rFonts w:ascii="Times New Roman" w:eastAsia="Times New Roman" w:hAnsi="Times New Roman"/>
          <w:bCs/>
          <w:sz w:val="24"/>
          <w:szCs w:val="24"/>
        </w:rPr>
        <w:lastRenderedPageBreak/>
        <w:t>Розмір бюджетного призначення:</w:t>
      </w:r>
      <w:r w:rsidRPr="00B42141">
        <w:rPr>
          <w:rFonts w:ascii="Times New Roman" w:eastAsia="Times New Roman" w:hAnsi="Times New Roman"/>
          <w:sz w:val="24"/>
          <w:szCs w:val="24"/>
        </w:rPr>
        <w:t xml:space="preserve"> </w:t>
      </w:r>
      <w:r w:rsidR="0070006D" w:rsidRPr="00B42141">
        <w:rPr>
          <w:rFonts w:ascii="Times New Roman" w:eastAsia="Times New Roman" w:hAnsi="Times New Roman"/>
          <w:sz w:val="24"/>
          <w:szCs w:val="24"/>
        </w:rPr>
        <w:t>Інше (Кошти підприємства отримані, як внески до статутного капіталу)</w:t>
      </w:r>
      <w:r w:rsidR="00267A2B">
        <w:rPr>
          <w:rFonts w:ascii="Times New Roman" w:eastAsia="Times New Roman" w:hAnsi="Times New Roman"/>
          <w:sz w:val="24"/>
          <w:szCs w:val="24"/>
        </w:rPr>
        <w:t xml:space="preserve"> -</w:t>
      </w:r>
      <w:r w:rsidR="0070006D" w:rsidRPr="00B42141">
        <w:rPr>
          <w:rFonts w:ascii="Times New Roman" w:hAnsi="Times New Roman"/>
          <w:color w:val="454545"/>
          <w:sz w:val="24"/>
          <w:szCs w:val="24"/>
        </w:rPr>
        <w:t xml:space="preserve"> </w:t>
      </w:r>
      <w:r w:rsidR="00CF3966">
        <w:rPr>
          <w:rFonts w:ascii="Times New Roman" w:eastAsia="Times New Roman" w:hAnsi="Times New Roman"/>
          <w:b/>
          <w:bCs/>
          <w:color w:val="FF0000"/>
          <w:sz w:val="24"/>
          <w:szCs w:val="24"/>
        </w:rPr>
        <w:t>64 398,00</w:t>
      </w:r>
      <w:r w:rsidR="0070006D" w:rsidRPr="00B42141">
        <w:rPr>
          <w:rFonts w:ascii="Times New Roman" w:eastAsia="Times New Roman" w:hAnsi="Times New Roman"/>
          <w:b/>
          <w:bCs/>
          <w:sz w:val="24"/>
          <w:szCs w:val="24"/>
        </w:rPr>
        <w:t>грн.</w:t>
      </w:r>
    </w:p>
    <w:p w14:paraId="0B4BD707" w14:textId="77777777" w:rsidR="00CF3966" w:rsidRPr="00CF3966" w:rsidRDefault="009A195F" w:rsidP="00B42141">
      <w:pPr>
        <w:pStyle w:val="ab"/>
        <w:numPr>
          <w:ilvl w:val="0"/>
          <w:numId w:val="1"/>
        </w:numPr>
        <w:spacing w:after="0" w:line="240" w:lineRule="auto"/>
        <w:ind w:left="0" w:firstLine="720"/>
        <w:jc w:val="both"/>
        <w:rPr>
          <w:rFonts w:ascii="Times New Roman" w:eastAsia="Times New Roman" w:hAnsi="Times New Roman"/>
          <w:sz w:val="24"/>
          <w:szCs w:val="24"/>
        </w:rPr>
      </w:pPr>
      <w:r w:rsidRPr="00CF3966">
        <w:rPr>
          <w:rFonts w:ascii="Times New Roman" w:eastAsia="Times New Roman" w:hAnsi="Times New Roman"/>
          <w:bCs/>
          <w:sz w:val="24"/>
          <w:szCs w:val="24"/>
        </w:rPr>
        <w:t>Очікувана вартість предмета закупівлі:</w:t>
      </w:r>
      <w:r w:rsidR="00B42141" w:rsidRPr="00CF3966">
        <w:rPr>
          <w:rFonts w:ascii="Times New Roman" w:eastAsia="Times New Roman" w:hAnsi="Times New Roman"/>
          <w:sz w:val="24"/>
          <w:szCs w:val="24"/>
        </w:rPr>
        <w:t xml:space="preserve"> </w:t>
      </w:r>
      <w:r w:rsidR="00CF3966" w:rsidRPr="00CF3966">
        <w:rPr>
          <w:rFonts w:ascii="Times New Roman" w:eastAsia="Times New Roman" w:hAnsi="Times New Roman"/>
          <w:b/>
          <w:bCs/>
          <w:color w:val="FF0000"/>
          <w:sz w:val="24"/>
          <w:szCs w:val="24"/>
        </w:rPr>
        <w:t>64 398,00</w:t>
      </w:r>
      <w:r w:rsidR="00B42141" w:rsidRPr="00CF3966">
        <w:rPr>
          <w:rFonts w:ascii="Times New Roman" w:eastAsia="Times New Roman" w:hAnsi="Times New Roman"/>
          <w:b/>
          <w:bCs/>
          <w:color w:val="FF0000"/>
          <w:sz w:val="24"/>
          <w:szCs w:val="24"/>
        </w:rPr>
        <w:t>грн</w:t>
      </w:r>
      <w:r w:rsidR="0070006D" w:rsidRPr="00CF3966">
        <w:rPr>
          <w:rFonts w:ascii="Times New Roman" w:eastAsia="Times New Roman" w:hAnsi="Times New Roman"/>
          <w:b/>
          <w:bCs/>
          <w:color w:val="FF0000"/>
          <w:sz w:val="24"/>
          <w:szCs w:val="24"/>
        </w:rPr>
        <w:t xml:space="preserve"> з ПДВ</w:t>
      </w:r>
      <w:r w:rsidR="00CF3966">
        <w:rPr>
          <w:rFonts w:ascii="Times New Roman" w:eastAsia="Times New Roman" w:hAnsi="Times New Roman"/>
          <w:b/>
          <w:bCs/>
          <w:color w:val="FF0000"/>
          <w:sz w:val="24"/>
          <w:szCs w:val="24"/>
        </w:rPr>
        <w:t>.</w:t>
      </w:r>
    </w:p>
    <w:p w14:paraId="4031D0B6" w14:textId="77777777" w:rsidR="00CF3966" w:rsidRPr="00CF3966" w:rsidRDefault="00CF3966" w:rsidP="00CF3966">
      <w:pPr>
        <w:pStyle w:val="ab"/>
        <w:spacing w:after="0" w:line="240" w:lineRule="auto"/>
        <w:jc w:val="both"/>
        <w:rPr>
          <w:rFonts w:ascii="Times New Roman" w:eastAsia="Times New Roman" w:hAnsi="Times New Roman"/>
          <w:sz w:val="24"/>
          <w:szCs w:val="24"/>
        </w:rPr>
      </w:pPr>
    </w:p>
    <w:p w14:paraId="3FFBB666" w14:textId="4B01489F" w:rsidR="00B42141" w:rsidRPr="00CF3966" w:rsidRDefault="00B42141" w:rsidP="00B42141">
      <w:pPr>
        <w:pStyle w:val="ab"/>
        <w:numPr>
          <w:ilvl w:val="0"/>
          <w:numId w:val="1"/>
        </w:numPr>
        <w:spacing w:after="0" w:line="240" w:lineRule="auto"/>
        <w:ind w:left="0" w:firstLine="720"/>
        <w:jc w:val="both"/>
        <w:rPr>
          <w:rFonts w:ascii="Times New Roman" w:eastAsia="Times New Roman" w:hAnsi="Times New Roman"/>
          <w:b/>
          <w:bCs/>
          <w:sz w:val="24"/>
          <w:szCs w:val="24"/>
        </w:rPr>
      </w:pPr>
      <w:r w:rsidRPr="00CF3966">
        <w:rPr>
          <w:rFonts w:ascii="Times New Roman" w:eastAsia="Times New Roman" w:hAnsi="Times New Roman"/>
          <w:b/>
          <w:bCs/>
          <w:sz w:val="24"/>
          <w:szCs w:val="24"/>
        </w:rPr>
        <w:t>Очікувана вартість предмета закупівлі визначена відповідно до:</w:t>
      </w:r>
    </w:p>
    <w:p w14:paraId="4F6349B4" w14:textId="77777777" w:rsidR="00F32DB1" w:rsidRPr="00B42141" w:rsidRDefault="00F32DB1" w:rsidP="00F32DB1">
      <w:pPr>
        <w:pStyle w:val="ab"/>
        <w:numPr>
          <w:ilvl w:val="0"/>
          <w:numId w:val="2"/>
        </w:numPr>
        <w:spacing w:after="0" w:line="240" w:lineRule="auto"/>
        <w:ind w:left="0" w:firstLine="993"/>
        <w:jc w:val="both"/>
        <w:rPr>
          <w:rFonts w:ascii="Times New Roman" w:eastAsia="Times New Roman" w:hAnsi="Times New Roman"/>
          <w:sz w:val="24"/>
          <w:szCs w:val="24"/>
        </w:rPr>
      </w:pPr>
      <w:r w:rsidRPr="00B42141">
        <w:rPr>
          <w:rFonts w:ascii="Times New Roman" w:eastAsia="Times New Roman" w:hAnsi="Times New Roman"/>
          <w:sz w:val="24"/>
          <w:szCs w:val="24"/>
        </w:rPr>
        <w:t xml:space="preserve">проведеного моніторингу цін шляхом пошуку, збору та аналізу загальнодоступної інформації про ціни, що містяться в мережі Інтернет у відкритому доступі, спеціалізованих торговельних майданчиках, в електронних каталогах, в електронній системі </w:t>
      </w:r>
      <w:proofErr w:type="spellStart"/>
      <w:r w:rsidRPr="00B42141">
        <w:rPr>
          <w:rFonts w:ascii="Times New Roman" w:eastAsia="Times New Roman" w:hAnsi="Times New Roman"/>
          <w:sz w:val="24"/>
          <w:szCs w:val="24"/>
        </w:rPr>
        <w:t>закупівель</w:t>
      </w:r>
      <w:proofErr w:type="spellEnd"/>
      <w:r w:rsidRPr="00B42141">
        <w:rPr>
          <w:rFonts w:ascii="Times New Roman" w:eastAsia="Times New Roman" w:hAnsi="Times New Roman"/>
          <w:sz w:val="24"/>
          <w:szCs w:val="24"/>
        </w:rPr>
        <w:t xml:space="preserve"> «</w:t>
      </w:r>
      <w:proofErr w:type="spellStart"/>
      <w:r w:rsidRPr="00B42141">
        <w:rPr>
          <w:rFonts w:ascii="Times New Roman" w:eastAsia="Times New Roman" w:hAnsi="Times New Roman"/>
          <w:sz w:val="24"/>
          <w:szCs w:val="24"/>
        </w:rPr>
        <w:t>Прозорро</w:t>
      </w:r>
      <w:proofErr w:type="spellEnd"/>
      <w:r w:rsidRPr="00B42141">
        <w:rPr>
          <w:rFonts w:ascii="Times New Roman" w:eastAsia="Times New Roman" w:hAnsi="Times New Roman"/>
          <w:sz w:val="24"/>
          <w:szCs w:val="24"/>
        </w:rPr>
        <w:t>»;</w:t>
      </w:r>
    </w:p>
    <w:p w14:paraId="2F0F6B1D" w14:textId="77777777" w:rsidR="00F32DB1" w:rsidRPr="00B42141" w:rsidRDefault="00F32DB1" w:rsidP="00F32DB1">
      <w:pPr>
        <w:pStyle w:val="ab"/>
        <w:numPr>
          <w:ilvl w:val="0"/>
          <w:numId w:val="2"/>
        </w:numPr>
        <w:spacing w:after="0" w:line="240" w:lineRule="auto"/>
        <w:ind w:left="0" w:firstLine="993"/>
        <w:jc w:val="both"/>
        <w:rPr>
          <w:rFonts w:ascii="Times New Roman" w:eastAsia="Times New Roman" w:hAnsi="Times New Roman"/>
          <w:sz w:val="24"/>
          <w:szCs w:val="24"/>
        </w:rPr>
      </w:pPr>
      <w:r w:rsidRPr="00B42141">
        <w:rPr>
          <w:rFonts w:ascii="Times New Roman" w:eastAsia="Times New Roman" w:hAnsi="Times New Roman"/>
          <w:color w:val="000000"/>
          <w:sz w:val="24"/>
          <w:szCs w:val="24"/>
        </w:rPr>
        <w:t>На основі договору минулого періоду, з урахуванням</w:t>
      </w:r>
      <w:r w:rsidRPr="00B42141">
        <w:rPr>
          <w:sz w:val="24"/>
          <w:szCs w:val="24"/>
        </w:rPr>
        <w:t xml:space="preserve"> </w:t>
      </w:r>
      <w:r w:rsidRPr="00B42141">
        <w:rPr>
          <w:rFonts w:ascii="Times New Roman" w:eastAsia="Times New Roman" w:hAnsi="Times New Roman"/>
          <w:color w:val="000000"/>
          <w:sz w:val="24"/>
          <w:szCs w:val="24"/>
        </w:rPr>
        <w:t xml:space="preserve">розрахунку можливих коливань цін на ринку на предмет закупівлі на підставі статистичних джерел інформації (передплачені Замовником статистичні ринкові </w:t>
      </w:r>
      <w:proofErr w:type="spellStart"/>
      <w:r w:rsidRPr="00B42141">
        <w:rPr>
          <w:rFonts w:ascii="Times New Roman" w:eastAsia="Times New Roman" w:hAnsi="Times New Roman"/>
          <w:color w:val="000000"/>
          <w:sz w:val="24"/>
          <w:szCs w:val="24"/>
        </w:rPr>
        <w:t>моніторинги</w:t>
      </w:r>
      <w:proofErr w:type="spellEnd"/>
      <w:r w:rsidRPr="00B42141">
        <w:rPr>
          <w:rFonts w:ascii="Times New Roman" w:eastAsia="Times New Roman" w:hAnsi="Times New Roman"/>
          <w:color w:val="000000"/>
          <w:sz w:val="24"/>
          <w:szCs w:val="24"/>
        </w:rPr>
        <w:t>, сайти органів державної влади або інші відкриті джерела інформації) для товарів на ринках, на які має великий вплив сезонне коливання цін, коливання  цін на сировину для такого товару, коливання біржових котирувань та</w:t>
      </w:r>
      <w:r w:rsidRPr="00B42141">
        <w:rPr>
          <w:rFonts w:ascii="Times New Roman" w:eastAsia="Times New Roman" w:hAnsi="Times New Roman"/>
          <w:sz w:val="24"/>
          <w:szCs w:val="24"/>
        </w:rPr>
        <w:t>/або рівня інфляції для по</w:t>
      </w:r>
      <w:r w:rsidRPr="00B42141">
        <w:rPr>
          <w:rFonts w:ascii="Times New Roman" w:eastAsia="Times New Roman" w:hAnsi="Times New Roman"/>
          <w:color w:val="000000"/>
          <w:sz w:val="24"/>
          <w:szCs w:val="24"/>
        </w:rPr>
        <w:t xml:space="preserve">слуг; </w:t>
      </w:r>
    </w:p>
    <w:p w14:paraId="7D8D0083" w14:textId="77777777" w:rsidR="00F32DB1" w:rsidRDefault="00F32DB1" w:rsidP="00F32DB1">
      <w:pPr>
        <w:pStyle w:val="ab"/>
        <w:numPr>
          <w:ilvl w:val="0"/>
          <w:numId w:val="2"/>
        </w:numPr>
        <w:spacing w:after="0" w:line="240" w:lineRule="auto"/>
        <w:ind w:left="0" w:firstLine="720"/>
        <w:jc w:val="both"/>
        <w:rPr>
          <w:rFonts w:ascii="Times New Roman" w:eastAsia="Times New Roman" w:hAnsi="Times New Roman"/>
          <w:color w:val="000000"/>
          <w:sz w:val="24"/>
          <w:szCs w:val="24"/>
        </w:rPr>
      </w:pPr>
      <w:r w:rsidRPr="00B42141">
        <w:rPr>
          <w:rFonts w:ascii="Times New Roman" w:eastAsia="Times New Roman" w:hAnsi="Times New Roman"/>
          <w:sz w:val="24"/>
          <w:szCs w:val="24"/>
        </w:rPr>
        <w:t>порівняння ринкових цін шляхом отримання комерційної/них пропозиції/й у постачальника</w:t>
      </w:r>
      <w:r>
        <w:rPr>
          <w:rFonts w:ascii="Times New Roman" w:eastAsia="Times New Roman" w:hAnsi="Times New Roman"/>
          <w:sz w:val="24"/>
          <w:szCs w:val="24"/>
        </w:rPr>
        <w:t>/виробника</w:t>
      </w:r>
      <w:r w:rsidRPr="00B42141">
        <w:rPr>
          <w:rFonts w:ascii="Times New Roman" w:eastAsia="Times New Roman" w:hAnsi="Times New Roman"/>
          <w:sz w:val="24"/>
          <w:szCs w:val="24"/>
        </w:rPr>
        <w:t>. У</w:t>
      </w:r>
      <w:r w:rsidRPr="00B42141">
        <w:rPr>
          <w:rFonts w:ascii="Times New Roman" w:eastAsia="Times New Roman" w:hAnsi="Times New Roman"/>
          <w:color w:val="000000"/>
          <w:sz w:val="24"/>
          <w:szCs w:val="24"/>
        </w:rPr>
        <w:t xml:space="preserve"> виключних випадках - на основі не менше однієї комерційної пропозиції потенційного постачальника</w:t>
      </w:r>
      <w:r>
        <w:rPr>
          <w:rFonts w:ascii="Times New Roman" w:eastAsia="Times New Roman" w:hAnsi="Times New Roman"/>
          <w:color w:val="000000"/>
          <w:sz w:val="24"/>
          <w:szCs w:val="24"/>
        </w:rPr>
        <w:t xml:space="preserve"> або виробника</w:t>
      </w:r>
      <w:r w:rsidRPr="00B42141">
        <w:rPr>
          <w:rFonts w:ascii="Times New Roman" w:eastAsia="Times New Roman" w:hAnsi="Times New Roman"/>
          <w:color w:val="000000"/>
          <w:sz w:val="24"/>
          <w:szCs w:val="24"/>
        </w:rPr>
        <w:t xml:space="preserve"> з відповідним </w:t>
      </w:r>
      <w:r w:rsidRPr="00B42141">
        <w:rPr>
          <w:rFonts w:ascii="Times New Roman" w:eastAsia="Times New Roman" w:hAnsi="Times New Roman"/>
          <w:sz w:val="24"/>
          <w:szCs w:val="24"/>
        </w:rPr>
        <w:t>обґрунтуванням</w:t>
      </w:r>
      <w:r w:rsidRPr="00B42141">
        <w:rPr>
          <w:rFonts w:ascii="Times New Roman" w:eastAsia="Times New Roman" w:hAnsi="Times New Roman"/>
          <w:color w:val="000000"/>
          <w:sz w:val="24"/>
          <w:szCs w:val="24"/>
        </w:rPr>
        <w:t xml:space="preserve"> відсутності: достатньої кількості таких комерційних пропозицій, інформації щодо цін у відкритих джерелах інформації та відповідних договорів минулого періоду;</w:t>
      </w:r>
    </w:p>
    <w:p w14:paraId="25599EA6" w14:textId="73D4EBDA" w:rsidR="00F32DB1" w:rsidRPr="00B42141" w:rsidRDefault="00F32DB1" w:rsidP="00F32DB1">
      <w:pPr>
        <w:pStyle w:val="ab"/>
        <w:numPr>
          <w:ilvl w:val="0"/>
          <w:numId w:val="2"/>
        </w:numPr>
        <w:spacing w:after="0" w:line="240" w:lineRule="auto"/>
        <w:ind w:left="0" w:firstLine="720"/>
        <w:jc w:val="both"/>
        <w:rPr>
          <w:rFonts w:ascii="Times New Roman" w:eastAsia="Times New Roman" w:hAnsi="Times New Roman"/>
          <w:color w:val="000000"/>
          <w:sz w:val="24"/>
          <w:szCs w:val="24"/>
        </w:rPr>
      </w:pPr>
      <w:r>
        <w:rPr>
          <w:rFonts w:ascii="Times New Roman" w:eastAsia="Times New Roman" w:hAnsi="Times New Roman"/>
          <w:sz w:val="24"/>
          <w:szCs w:val="24"/>
        </w:rPr>
        <w:t>на підставі комерційн</w:t>
      </w:r>
      <w:r w:rsidR="005248DA">
        <w:rPr>
          <w:rFonts w:ascii="Times New Roman" w:eastAsia="Times New Roman" w:hAnsi="Times New Roman"/>
          <w:sz w:val="24"/>
          <w:szCs w:val="24"/>
        </w:rPr>
        <w:t>ої(</w:t>
      </w:r>
      <w:proofErr w:type="spellStart"/>
      <w:r>
        <w:rPr>
          <w:rFonts w:ascii="Times New Roman" w:eastAsia="Times New Roman" w:hAnsi="Times New Roman"/>
          <w:sz w:val="24"/>
          <w:szCs w:val="24"/>
        </w:rPr>
        <w:t>их</w:t>
      </w:r>
      <w:proofErr w:type="spellEnd"/>
      <w:r w:rsidR="005248DA">
        <w:rPr>
          <w:rFonts w:ascii="Times New Roman" w:eastAsia="Times New Roman" w:hAnsi="Times New Roman"/>
          <w:sz w:val="24"/>
          <w:szCs w:val="24"/>
        </w:rPr>
        <w:t>)</w:t>
      </w:r>
      <w:r>
        <w:rPr>
          <w:rFonts w:ascii="Times New Roman" w:eastAsia="Times New Roman" w:hAnsi="Times New Roman"/>
          <w:sz w:val="24"/>
          <w:szCs w:val="24"/>
        </w:rPr>
        <w:t xml:space="preserve"> пропозиції від виробника(</w:t>
      </w:r>
      <w:proofErr w:type="spellStart"/>
      <w:r>
        <w:rPr>
          <w:rFonts w:ascii="Times New Roman" w:eastAsia="Times New Roman" w:hAnsi="Times New Roman"/>
          <w:sz w:val="24"/>
          <w:szCs w:val="24"/>
        </w:rPr>
        <w:t>ів</w:t>
      </w:r>
      <w:proofErr w:type="spellEnd"/>
      <w:r>
        <w:rPr>
          <w:rFonts w:ascii="Times New Roman" w:eastAsia="Times New Roman" w:hAnsi="Times New Roman"/>
          <w:sz w:val="24"/>
          <w:szCs w:val="24"/>
        </w:rPr>
        <w:t>)</w:t>
      </w:r>
      <w:r w:rsidR="0002283D">
        <w:rPr>
          <w:rFonts w:ascii="Times New Roman" w:eastAsia="Times New Roman" w:hAnsi="Times New Roman"/>
          <w:sz w:val="24"/>
          <w:szCs w:val="24"/>
        </w:rPr>
        <w:t xml:space="preserve"> та/або потенційних постачальників</w:t>
      </w:r>
      <w:r>
        <w:rPr>
          <w:rFonts w:ascii="Times New Roman" w:eastAsia="Times New Roman" w:hAnsi="Times New Roman"/>
          <w:sz w:val="24"/>
          <w:szCs w:val="24"/>
        </w:rPr>
        <w:t>.</w:t>
      </w:r>
    </w:p>
    <w:p w14:paraId="50F7B7F2" w14:textId="77777777" w:rsidR="00F32DB1" w:rsidRPr="00B42141" w:rsidRDefault="00F32DB1" w:rsidP="00B42141">
      <w:pPr>
        <w:spacing w:after="0" w:line="240" w:lineRule="auto"/>
        <w:ind w:firstLine="720"/>
        <w:jc w:val="both"/>
        <w:rPr>
          <w:rFonts w:ascii="Times New Roman" w:eastAsia="Times New Roman" w:hAnsi="Times New Roman"/>
          <w:sz w:val="24"/>
          <w:szCs w:val="24"/>
        </w:rPr>
      </w:pPr>
    </w:p>
    <w:p w14:paraId="00000012" w14:textId="3D16C30B" w:rsidR="00FD008D" w:rsidRPr="00B42141" w:rsidRDefault="00B42141" w:rsidP="00B42141">
      <w:pPr>
        <w:pStyle w:val="ab"/>
        <w:numPr>
          <w:ilvl w:val="0"/>
          <w:numId w:val="1"/>
        </w:numPr>
        <w:spacing w:after="0" w:line="240" w:lineRule="auto"/>
        <w:jc w:val="both"/>
        <w:rPr>
          <w:rFonts w:ascii="Times New Roman" w:eastAsia="Times New Roman" w:hAnsi="Times New Roman"/>
          <w:b/>
          <w:sz w:val="24"/>
          <w:szCs w:val="24"/>
        </w:rPr>
      </w:pPr>
      <w:r w:rsidRPr="00B42141">
        <w:rPr>
          <w:rFonts w:ascii="Times New Roman" w:eastAsia="Times New Roman" w:hAnsi="Times New Roman"/>
          <w:b/>
          <w:sz w:val="24"/>
          <w:szCs w:val="24"/>
        </w:rPr>
        <w:t xml:space="preserve">Обґрунтування технічних, якісних характеристик. </w:t>
      </w:r>
    </w:p>
    <w:p w14:paraId="56E16A69" w14:textId="77777777" w:rsidR="00F32DB1" w:rsidRPr="00F32DB1" w:rsidRDefault="00F32DB1" w:rsidP="00F32DB1">
      <w:pPr>
        <w:spacing w:after="0" w:line="240" w:lineRule="auto"/>
        <w:ind w:firstLine="720"/>
        <w:jc w:val="both"/>
        <w:rPr>
          <w:rFonts w:ascii="Times New Roman" w:eastAsia="Times New Roman" w:hAnsi="Times New Roman"/>
          <w:sz w:val="24"/>
          <w:szCs w:val="24"/>
        </w:rPr>
      </w:pPr>
      <w:bookmarkStart w:id="5" w:name="_heading=h.uw0vd9bkb1ra" w:colFirst="0" w:colLast="0"/>
      <w:bookmarkEnd w:id="5"/>
      <w:r w:rsidRPr="00F32DB1">
        <w:rPr>
          <w:rFonts w:ascii="Times New Roman" w:eastAsia="Times New Roman" w:hAnsi="Times New Roman"/>
          <w:sz w:val="24"/>
          <w:szCs w:val="24"/>
        </w:rPr>
        <w:t>Замовник здійснює закупівлю цього виду товару, оскільки він за своїми якісними та технічними характеристиками найбільше відповідатиме вимогам та потребам заявника.</w:t>
      </w:r>
    </w:p>
    <w:p w14:paraId="20BC2626" w14:textId="77777777" w:rsidR="00F32DB1" w:rsidRPr="00F32DB1" w:rsidRDefault="00F32DB1" w:rsidP="00F32DB1">
      <w:pPr>
        <w:spacing w:after="0" w:line="240" w:lineRule="auto"/>
        <w:ind w:firstLine="720"/>
        <w:jc w:val="both"/>
        <w:rPr>
          <w:rFonts w:ascii="Times New Roman" w:eastAsia="Times New Roman" w:hAnsi="Times New Roman"/>
          <w:sz w:val="24"/>
          <w:szCs w:val="24"/>
        </w:rPr>
      </w:pPr>
      <w:r w:rsidRPr="00F32DB1">
        <w:rPr>
          <w:rFonts w:ascii="Times New Roman" w:eastAsia="Times New Roman" w:hAnsi="Times New Roman"/>
          <w:sz w:val="24"/>
          <w:szCs w:val="24"/>
        </w:rPr>
        <w:t>Технічні та якісні характеристики предмета закупівлі визначені на підставі наявної потреби в закупівлі.</w:t>
      </w:r>
    </w:p>
    <w:p w14:paraId="6D1037C6" w14:textId="77777777" w:rsidR="00F32DB1" w:rsidRPr="00F32DB1" w:rsidRDefault="00F32DB1" w:rsidP="00F32DB1">
      <w:pPr>
        <w:spacing w:after="0" w:line="240" w:lineRule="auto"/>
        <w:ind w:firstLine="720"/>
        <w:jc w:val="both"/>
        <w:rPr>
          <w:rFonts w:ascii="Times New Roman" w:eastAsia="Times New Roman" w:hAnsi="Times New Roman"/>
          <w:sz w:val="24"/>
          <w:szCs w:val="24"/>
        </w:rPr>
      </w:pPr>
      <w:r w:rsidRPr="00F32DB1">
        <w:rPr>
          <w:rFonts w:ascii="Times New Roman" w:eastAsia="Times New Roman" w:hAnsi="Times New Roman"/>
          <w:sz w:val="24"/>
          <w:szCs w:val="24"/>
        </w:rPr>
        <w:t>Визначені якісні та технічні характеристики предмета закупівлі є необхідними та достатніми (оптимальними) для задоволення потреб військової частини ЗСУ та відповідають пропозиціям відповідного ринку збуту.</w:t>
      </w:r>
    </w:p>
    <w:p w14:paraId="229AAFB7" w14:textId="22389B12" w:rsidR="00775B9B" w:rsidRPr="00B42141" w:rsidRDefault="00F32DB1" w:rsidP="00F32DB1">
      <w:pPr>
        <w:spacing w:after="0" w:line="240" w:lineRule="auto"/>
        <w:ind w:firstLine="720"/>
        <w:jc w:val="both"/>
        <w:rPr>
          <w:rFonts w:ascii="Times New Roman" w:eastAsia="Times New Roman" w:hAnsi="Times New Roman"/>
          <w:sz w:val="24"/>
          <w:szCs w:val="24"/>
        </w:rPr>
      </w:pPr>
      <w:r w:rsidRPr="00F32DB1">
        <w:rPr>
          <w:rFonts w:ascii="Times New Roman" w:eastAsia="Times New Roman" w:hAnsi="Times New Roman"/>
          <w:sz w:val="24"/>
          <w:szCs w:val="24"/>
        </w:rPr>
        <w:t>Безпосередньо технічні та якісні характеристики товару визначаються у Технічній специфікації (Розділ VII) до тендерної документації.</w:t>
      </w:r>
    </w:p>
    <w:sectPr w:rsidR="00775B9B" w:rsidRPr="00B42141">
      <w:pgSz w:w="11906" w:h="16838"/>
      <w:pgMar w:top="850" w:right="850" w:bottom="850"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municipal_lviv_108">
    <w:altName w:val="Times New Roman"/>
    <w:panose1 w:val="00000000000000000000"/>
    <w:charset w:val="00"/>
    <w:family w:val="modern"/>
    <w:notTrueType/>
    <w:pitch w:val="variable"/>
    <w:sig w:usb0="00000207" w:usb1="00000000" w:usb2="00000000" w:usb3="00000000" w:csb0="00000007"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00347"/>
    <w:multiLevelType w:val="hybridMultilevel"/>
    <w:tmpl w:val="2632C626"/>
    <w:lvl w:ilvl="0" w:tplc="D90891A6">
      <w:start w:val="6"/>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 w15:restartNumberingAfterBreak="0">
    <w:nsid w:val="09BA4E46"/>
    <w:multiLevelType w:val="hybridMultilevel"/>
    <w:tmpl w:val="08E483B8"/>
    <w:lvl w:ilvl="0" w:tplc="D30855C0">
      <w:start w:val="1"/>
      <w:numFmt w:val="decimal"/>
      <w:lvlText w:val="%1."/>
      <w:lvlJc w:val="left"/>
      <w:pPr>
        <w:ind w:left="720" w:hanging="360"/>
      </w:pPr>
      <w:rPr>
        <w:rFonts w:hint="default"/>
        <w:b/>
        <w:bCs/>
        <w:i w:val="0"/>
        <w:color w:val="auto"/>
        <w:sz w:val="24"/>
        <w:szCs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317419470">
    <w:abstractNumId w:val="1"/>
  </w:num>
  <w:num w:numId="2" w16cid:durableId="5203161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008D"/>
    <w:rsid w:val="0002283D"/>
    <w:rsid w:val="0003370E"/>
    <w:rsid w:val="000977A8"/>
    <w:rsid w:val="00195973"/>
    <w:rsid w:val="001F550A"/>
    <w:rsid w:val="00267A2B"/>
    <w:rsid w:val="00305161"/>
    <w:rsid w:val="00334C83"/>
    <w:rsid w:val="003D5A18"/>
    <w:rsid w:val="00435D00"/>
    <w:rsid w:val="005248DA"/>
    <w:rsid w:val="005574EA"/>
    <w:rsid w:val="006C1F8A"/>
    <w:rsid w:val="006E5C89"/>
    <w:rsid w:val="0070006D"/>
    <w:rsid w:val="00775B9B"/>
    <w:rsid w:val="008232BC"/>
    <w:rsid w:val="00893D95"/>
    <w:rsid w:val="008B5596"/>
    <w:rsid w:val="008F5D70"/>
    <w:rsid w:val="009A195F"/>
    <w:rsid w:val="00AE07F4"/>
    <w:rsid w:val="00B40A27"/>
    <w:rsid w:val="00B42141"/>
    <w:rsid w:val="00B741A2"/>
    <w:rsid w:val="00BA713B"/>
    <w:rsid w:val="00CF3966"/>
    <w:rsid w:val="00D55340"/>
    <w:rsid w:val="00DD2CF7"/>
    <w:rsid w:val="00E7393E"/>
    <w:rsid w:val="00E87686"/>
    <w:rsid w:val="00EE49F4"/>
    <w:rsid w:val="00F13D2F"/>
    <w:rsid w:val="00F32DB1"/>
    <w:rsid w:val="00F55A9F"/>
    <w:rsid w:val="00FD008D"/>
    <w:rsid w:val="00FD573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82CB7E"/>
  <w15:docId w15:val="{A9CA1980-1A6F-4727-AD7A-39BEF60E8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71A09"/>
    <w:rPr>
      <w:rFonts w:cs="Times New Roman"/>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unhideWhenUsed/>
    <w:qFormat/>
    <w:pPr>
      <w:keepNext/>
      <w:keepLines/>
      <w:spacing w:before="360" w:after="80"/>
      <w:outlineLvl w:val="1"/>
    </w:pPr>
    <w:rPr>
      <w:b/>
      <w:sz w:val="36"/>
      <w:szCs w:val="36"/>
    </w:rPr>
  </w:style>
  <w:style w:type="paragraph" w:styleId="3">
    <w:name w:val="heading 3"/>
    <w:basedOn w:val="a"/>
    <w:next w:val="a"/>
    <w:uiPriority w:val="9"/>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character" w:customStyle="1" w:styleId="rvts0">
    <w:name w:val="rvts0"/>
    <w:basedOn w:val="a0"/>
    <w:rsid w:val="00171A09"/>
  </w:style>
  <w:style w:type="character" w:styleId="a4">
    <w:name w:val="Hyperlink"/>
    <w:uiPriority w:val="99"/>
    <w:semiHidden/>
    <w:unhideWhenUsed/>
    <w:rsid w:val="00171A09"/>
    <w:rPr>
      <w:color w:val="0000FF"/>
      <w:u w:val="single"/>
    </w:rPr>
  </w:style>
  <w:style w:type="character" w:styleId="a5">
    <w:name w:val="Emphasis"/>
    <w:uiPriority w:val="20"/>
    <w:qFormat/>
    <w:rsid w:val="00171A09"/>
    <w:rPr>
      <w:i/>
      <w:iCs/>
    </w:rPr>
  </w:style>
  <w:style w:type="paragraph" w:customStyle="1" w:styleId="newsdetailcardtext">
    <w:name w:val="newsdetailcard__text"/>
    <w:basedOn w:val="a"/>
    <w:rsid w:val="0092628E"/>
    <w:pPr>
      <w:spacing w:before="100" w:beforeAutospacing="1" w:after="100" w:afterAutospacing="1" w:line="240" w:lineRule="auto"/>
    </w:pPr>
    <w:rPr>
      <w:rFonts w:ascii="Times New Roman" w:eastAsia="Times New Roman" w:hAnsi="Times New Roman"/>
      <w:sz w:val="24"/>
      <w:szCs w:val="24"/>
      <w:lang w:val="ru-RU"/>
    </w:rPr>
  </w:style>
  <w:style w:type="paragraph" w:customStyle="1" w:styleId="10">
    <w:name w:val="Обычный1"/>
    <w:rsid w:val="00FC558E"/>
    <w:pPr>
      <w:spacing w:after="0"/>
    </w:pPr>
    <w:rPr>
      <w:rFonts w:ascii="Arial" w:eastAsia="Times New Roman" w:hAnsi="Arial" w:cs="Arial"/>
      <w:color w:val="000000"/>
    </w:rPr>
  </w:style>
  <w:style w:type="paragraph" w:styleId="a6">
    <w:name w:val="Subtitle"/>
    <w:basedOn w:val="a"/>
    <w:next w:val="a"/>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paragraph" w:styleId="a7">
    <w:name w:val="Normal (Web)"/>
    <w:basedOn w:val="a"/>
    <w:uiPriority w:val="99"/>
    <w:unhideWhenUsed/>
    <w:rsid w:val="006F45F1"/>
    <w:pPr>
      <w:spacing w:before="100" w:beforeAutospacing="1" w:after="100" w:afterAutospacing="1" w:line="240" w:lineRule="auto"/>
    </w:pPr>
    <w:rPr>
      <w:rFonts w:ascii="Times New Roman" w:eastAsia="Times New Roman" w:hAnsi="Times New Roman"/>
      <w:sz w:val="24"/>
      <w:szCs w:val="24"/>
      <w:lang w:val="ru-RU"/>
    </w:rPr>
  </w:style>
  <w:style w:type="table" w:customStyle="1" w:styleId="a8">
    <w:basedOn w:val="TableNormal3"/>
    <w:tblPr>
      <w:tblStyleRowBandSize w:val="1"/>
      <w:tblStyleColBandSize w:val="1"/>
      <w:tblCellMar>
        <w:top w:w="100" w:type="dxa"/>
        <w:left w:w="100" w:type="dxa"/>
        <w:bottom w:w="100" w:type="dxa"/>
        <w:right w:w="100" w:type="dxa"/>
      </w:tblCellMar>
    </w:tblPr>
  </w:style>
  <w:style w:type="table" w:customStyle="1" w:styleId="a9">
    <w:basedOn w:val="TableNormal3"/>
    <w:tblPr>
      <w:tblStyleRowBandSize w:val="1"/>
      <w:tblStyleColBandSize w:val="1"/>
      <w:tblCellMar>
        <w:top w:w="15" w:type="dxa"/>
        <w:left w:w="15" w:type="dxa"/>
        <w:bottom w:w="15" w:type="dxa"/>
        <w:right w:w="15" w:type="dxa"/>
      </w:tblCellMar>
    </w:tblPr>
  </w:style>
  <w:style w:type="table" w:styleId="aa">
    <w:name w:val="Table Grid"/>
    <w:basedOn w:val="a1"/>
    <w:uiPriority w:val="39"/>
    <w:rsid w:val="008F5D70"/>
    <w:pPr>
      <w:spacing w:after="0" w:line="240" w:lineRule="auto"/>
    </w:pPr>
    <w:rPr>
      <w:rFonts w:ascii="Times New Roman" w:eastAsiaTheme="minorHAnsi" w:hAnsi="Times New Roman" w:cs="Times New Roman"/>
      <w:sz w:val="28"/>
      <w:szCs w:val="24"/>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8F5D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yAHjUEQfKL78l/6U4PSpFsesMlg==">CgMxLjAyCGguZ2pkZ3hzMgloLjN6bnlzaDcyDmgudXcwdmQ5YmtiMXJhMg5oLmdjc2ZiYWxvdDJmbzINaC50azdndGVlNm16bTIOaC5xbndtdGZmM2pzdHoyDmguM3hxMThldzRkdmw3Mg5oLnYxcGI3a2JsZXVsMDIOaC5zZmhoYXM0MGI5aDk4AHIhMS1Gb3J4U1dWMHA2dlZPZUVqcU9nNWtxWFBwQXM1ci1u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3489</Words>
  <Characters>1989</Characters>
  <Application>Microsoft Office Word</Application>
  <DocSecurity>0</DocSecurity>
  <Lines>16</Lines>
  <Paragraphs>10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userua12</dc:creator>
  <cp:lastModifiedBy>Бедрій Роман</cp:lastModifiedBy>
  <cp:revision>4</cp:revision>
  <dcterms:created xsi:type="dcterms:W3CDTF">2026-06-16T06:21:00Z</dcterms:created>
  <dcterms:modified xsi:type="dcterms:W3CDTF">2026-06-16T07:09:00Z</dcterms:modified>
</cp:coreProperties>
</file>