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45201AD3"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proofErr w:type="spellStart"/>
      <w:r w:rsidR="00071481" w:rsidRPr="00071481">
        <w:rPr>
          <w:rFonts w:ascii="Times New Roman" w:eastAsia="Times New Roman" w:hAnsi="Times New Roman"/>
          <w:b/>
          <w:iCs/>
          <w:color w:val="000000"/>
          <w:sz w:val="24"/>
          <w:szCs w:val="24"/>
        </w:rPr>
        <w:t>Кавомашина</w:t>
      </w:r>
      <w:proofErr w:type="spellEnd"/>
      <w:r w:rsidR="00071481" w:rsidRPr="00071481">
        <w:rPr>
          <w:rFonts w:ascii="Times New Roman" w:eastAsia="Times New Roman" w:hAnsi="Times New Roman"/>
          <w:b/>
          <w:iCs/>
          <w:color w:val="000000"/>
          <w:sz w:val="24"/>
          <w:szCs w:val="24"/>
        </w:rPr>
        <w:t>», код за ДК 021:2015 - 39710000-2 Електричні побутові прилади</w:t>
      </w:r>
      <w:r w:rsidR="00D16202">
        <w:rPr>
          <w:rFonts w:ascii="Times New Roman" w:eastAsia="Times New Roman" w:hAnsi="Times New Roman"/>
          <w:b/>
          <w:iCs/>
          <w:color w:val="000000"/>
          <w:sz w:val="24"/>
          <w:szCs w:val="24"/>
        </w:rPr>
        <w:t>.</w:t>
      </w:r>
    </w:p>
    <w:p w14:paraId="07364AC6" w14:textId="7BB1EE4F"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w:t>
      </w:r>
      <w:r w:rsidR="00D16202">
        <w:rPr>
          <w:rFonts w:ascii="Times New Roman" w:eastAsia="Times New Roman" w:hAnsi="Times New Roman"/>
          <w:sz w:val="24"/>
          <w:szCs w:val="24"/>
          <w:lang w:eastAsia="ru-RU"/>
        </w:rPr>
        <w:t xml:space="preserve">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7241B23"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C969FC">
        <w:rPr>
          <w:rFonts w:ascii="Times New Roman" w:eastAsia="Times New Roman" w:hAnsi="Times New Roman"/>
          <w:b/>
          <w:bCs/>
          <w:sz w:val="24"/>
          <w:szCs w:val="24"/>
          <w:lang w:val="en-US"/>
        </w:rPr>
        <w:t>UA-2026-06-24-011635-a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170BD919"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071481">
        <w:rPr>
          <w:rFonts w:ascii="Times New Roman" w:eastAsia="Times New Roman" w:hAnsi="Times New Roman"/>
          <w:b/>
          <w:bCs/>
          <w:color w:val="FF0000"/>
          <w:sz w:val="24"/>
          <w:szCs w:val="24"/>
        </w:rPr>
        <w:t>19 999</w:t>
      </w:r>
      <w:r w:rsidR="007976D1">
        <w:rPr>
          <w:rFonts w:ascii="Times New Roman" w:eastAsia="Times New Roman" w:hAnsi="Times New Roman"/>
          <w:b/>
          <w:bCs/>
          <w:color w:val="FF0000"/>
          <w:sz w:val="24"/>
          <w:szCs w:val="24"/>
        </w:rPr>
        <w:t>,00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4D4361B9"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071481">
        <w:rPr>
          <w:rFonts w:ascii="Times New Roman" w:eastAsia="Times New Roman" w:hAnsi="Times New Roman"/>
          <w:b/>
          <w:color w:val="FF0000"/>
          <w:sz w:val="24"/>
          <w:szCs w:val="24"/>
        </w:rPr>
        <w:t>19 999</w:t>
      </w:r>
      <w:r w:rsidR="00D16202" w:rsidRPr="00D16202">
        <w:rPr>
          <w:rFonts w:ascii="Times New Roman" w:eastAsia="Times New Roman" w:hAnsi="Times New Roman"/>
          <w:b/>
          <w:color w:val="FF0000"/>
          <w:sz w:val="24"/>
          <w:szCs w:val="24"/>
        </w:rPr>
        <w:t>,00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0395431">
    <w:abstractNumId w:val="1"/>
  </w:num>
  <w:num w:numId="2" w16cid:durableId="39833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71481"/>
    <w:rsid w:val="000869A3"/>
    <w:rsid w:val="000A2F8E"/>
    <w:rsid w:val="001210C9"/>
    <w:rsid w:val="00147622"/>
    <w:rsid w:val="00194730"/>
    <w:rsid w:val="00195973"/>
    <w:rsid w:val="001A583E"/>
    <w:rsid w:val="00206516"/>
    <w:rsid w:val="00230E52"/>
    <w:rsid w:val="002C2421"/>
    <w:rsid w:val="00394139"/>
    <w:rsid w:val="003F6A2D"/>
    <w:rsid w:val="00404B1D"/>
    <w:rsid w:val="004202F3"/>
    <w:rsid w:val="004C0A9C"/>
    <w:rsid w:val="004F5199"/>
    <w:rsid w:val="00531E81"/>
    <w:rsid w:val="005E7151"/>
    <w:rsid w:val="00665873"/>
    <w:rsid w:val="006E586E"/>
    <w:rsid w:val="0070006D"/>
    <w:rsid w:val="00742462"/>
    <w:rsid w:val="0075758B"/>
    <w:rsid w:val="00775B9B"/>
    <w:rsid w:val="007976D1"/>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969FC"/>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2256</Words>
  <Characters>1286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2026-06-24T12:55:00Z</dcterms:created>
  <dcterms:modified xsi:type="dcterms:W3CDTF">2026-06-24T13:25:00Z</dcterms:modified>
</cp:coreProperties>
</file>