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15CA87C6" w:rsidR="008F5D70" w:rsidRPr="00B42141" w:rsidRDefault="008F5D70" w:rsidP="00B42141">
      <w:pPr>
        <w:shd w:val="clear" w:color="auto" w:fill="FFFFFF" w:themeFill="background1"/>
        <w:spacing w:after="0" w:line="240" w:lineRule="auto"/>
        <w:ind w:firstLine="567"/>
        <w:rPr>
          <w:rFonts w:ascii="Times New Roman" w:hAnsi="Times New Roman"/>
          <w:b/>
          <w:sz w:val="24"/>
          <w:szCs w:val="24"/>
        </w:rPr>
      </w:pPr>
      <w:bookmarkStart w:id="2" w:name="_Hlk198029843"/>
      <w:r w:rsidRPr="00B42141">
        <w:rPr>
          <w:rFonts w:ascii="Times New Roman" w:hAnsi="Times New Roman"/>
          <w:b/>
          <w:bCs/>
          <w:sz w:val="24"/>
          <w:szCs w:val="24"/>
        </w:rPr>
        <w:t>«</w:t>
      </w:r>
      <w:r w:rsidR="00CF3966">
        <w:rPr>
          <w:rFonts w:ascii="Times New Roman" w:hAnsi="Times New Roman"/>
          <w:b/>
          <w:bCs/>
          <w:sz w:val="24"/>
          <w:szCs w:val="24"/>
        </w:rPr>
        <w:t xml:space="preserve">Генератор </w:t>
      </w:r>
      <w:proofErr w:type="spellStart"/>
      <w:r w:rsidR="00CF3966">
        <w:rPr>
          <w:rFonts w:ascii="Times New Roman" w:hAnsi="Times New Roman"/>
          <w:b/>
          <w:bCs/>
          <w:sz w:val="24"/>
          <w:szCs w:val="24"/>
        </w:rPr>
        <w:t>інверторний</w:t>
      </w:r>
      <w:proofErr w:type="spellEnd"/>
      <w:r w:rsidRPr="00B42141">
        <w:rPr>
          <w:rFonts w:ascii="Times New Roman" w:hAnsi="Times New Roman"/>
          <w:b/>
          <w:bCs/>
          <w:sz w:val="24"/>
          <w:szCs w:val="24"/>
        </w:rPr>
        <w:t xml:space="preserve">», код </w:t>
      </w:r>
      <w:bookmarkStart w:id="3" w:name="_Hlk505604349"/>
      <w:r w:rsidRPr="00B42141">
        <w:rPr>
          <w:rFonts w:ascii="Times New Roman" w:hAnsi="Times New Roman"/>
          <w:b/>
          <w:sz w:val="24"/>
          <w:szCs w:val="24"/>
        </w:rPr>
        <w:t xml:space="preserve">ДК 021:2015 - </w:t>
      </w:r>
      <w:r w:rsidR="00CF3966">
        <w:rPr>
          <w:rFonts w:ascii="Times New Roman" w:hAnsi="Times New Roman"/>
          <w:b/>
          <w:sz w:val="24"/>
          <w:szCs w:val="24"/>
        </w:rPr>
        <w:t>31120000-3: Генератори</w:t>
      </w:r>
      <w:r w:rsidR="00775B9B" w:rsidRPr="00B42141">
        <w:rPr>
          <w:rFonts w:ascii="Times New Roman" w:hAnsi="Times New Roman"/>
          <w:b/>
          <w:sz w:val="24"/>
          <w:szCs w:val="24"/>
        </w:rPr>
        <w:t>.</w:t>
      </w:r>
    </w:p>
    <w:bookmarkEnd w:id="2"/>
    <w:bookmarkEnd w:id="3"/>
    <w:p w14:paraId="0ADAFEEC" w14:textId="77777777" w:rsidR="00CF3966" w:rsidRPr="00CF3966" w:rsidRDefault="00CF3966" w:rsidP="00CF3966">
      <w:pPr>
        <w:spacing w:after="0" w:line="240" w:lineRule="auto"/>
        <w:ind w:firstLine="567"/>
        <w:jc w:val="both"/>
        <w:rPr>
          <w:rFonts w:ascii="Times New Roman" w:eastAsia="Times New Roman" w:hAnsi="Times New Roman"/>
          <w:sz w:val="24"/>
          <w:szCs w:val="24"/>
          <w:lang w:eastAsia="ru-RU"/>
        </w:rPr>
      </w:pPr>
      <w:r w:rsidRPr="00CF3966">
        <w:rPr>
          <w:rFonts w:ascii="Times New Roman" w:eastAsia="Times New Roman" w:hAnsi="Times New Roman"/>
          <w:b/>
          <w:bCs/>
          <w:i/>
          <w:iCs/>
          <w:sz w:val="24"/>
          <w:szCs w:val="24"/>
          <w:lang w:eastAsia="en-US"/>
        </w:rPr>
        <w:t>Закупівля здійснюється на виконання рішення виконавчого комітету Львівської міської ради № 452 від 15.05.2026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для безоплатної передачі такого товару у власність запитувачу - військовій частині Збройних Сил України, з урахуванням вимог Особливостей затверджених постановою Кабінету Міністрів України від 12.10.2022 № 1178.</w:t>
      </w:r>
    </w:p>
    <w:p w14:paraId="0E5E418D" w14:textId="77777777" w:rsidR="00CF3966" w:rsidRDefault="00CF3966" w:rsidP="00CF3966">
      <w:pPr>
        <w:spacing w:after="0" w:line="240" w:lineRule="auto"/>
        <w:ind w:firstLine="567"/>
        <w:jc w:val="both"/>
        <w:rPr>
          <w:rFonts w:ascii="Times New Roman" w:eastAsia="Times New Roman" w:hAnsi="Times New Roman"/>
          <w:iCs/>
          <w:sz w:val="24"/>
          <w:szCs w:val="24"/>
        </w:rPr>
      </w:pPr>
      <w:r w:rsidRPr="00CF3966">
        <w:rPr>
          <w:rFonts w:ascii="Times New Roman" w:eastAsia="Times New Roman" w:hAnsi="Times New Roman"/>
          <w:iCs/>
          <w:sz w:val="24"/>
          <w:szCs w:val="24"/>
        </w:rPr>
        <w:t xml:space="preserve">Придбання замовником товару даного виду здійснюється для потреб військового формування (частини) Збройних сил України, за їх запитом з подальшою передачею такого товару на облік запитувача. Зважаючи на клопотання (лист-звернення) від військового </w:t>
      </w:r>
      <w:proofErr w:type="spellStart"/>
      <w:r w:rsidRPr="00CF3966">
        <w:rPr>
          <w:rFonts w:ascii="Times New Roman" w:eastAsia="Times New Roman" w:hAnsi="Times New Roman"/>
          <w:iCs/>
          <w:sz w:val="24"/>
          <w:szCs w:val="24"/>
        </w:rPr>
        <w:t>формуванння</w:t>
      </w:r>
      <w:proofErr w:type="spellEnd"/>
      <w:r w:rsidRPr="00CF3966">
        <w:rPr>
          <w:rFonts w:ascii="Times New Roman" w:eastAsia="Times New Roman" w:hAnsi="Times New Roman"/>
          <w:iCs/>
          <w:sz w:val="24"/>
          <w:szCs w:val="24"/>
        </w:rPr>
        <w:t xml:space="preserve"> (частини) Збройних сил України (з міркувань безпеки інформація про найменування та місцезнаходження такого структурного підрозділу не розголошується, так як розголошення такої інформації під час дії правового режиму воєнного стану в Україні може нести загрозу національній безпеці та/або громадській безпеці і порядку), придбання товару даного виду є об’єктивною необхідністю, зумовленою актуальною потребою в належному укомплектуванні військової частини, підвищення їх боєздатності, забезпеченні технічної підтримки як оборонного, так і наступального потенціалу військового формування, яке задіяне у виконанні завдань із захисту територіальної цілісності та суверенітету держави, відсічі і стримування збройної агресії російської федерації, ефективного ведення бойових дій, щоб завдати загарбникам ще більше шкоди, а також інших визначених бойових завдань у межах проведення заходів національної безпеки й оборони. Товар даного виду за своїми якісними та технічними характеристиками найбільше відповідає вимогам та потребам військового формування. Тому, для максимальної економії та ефективності, замовником було прийнято рішення провести закупівлю саме даного виду товару.</w:t>
      </w:r>
    </w:p>
    <w:p w14:paraId="1CD917AC" w14:textId="77777777" w:rsidR="00CF3966" w:rsidRDefault="00CF3966" w:rsidP="00CF3966">
      <w:pPr>
        <w:spacing w:after="0" w:line="240" w:lineRule="auto"/>
        <w:ind w:firstLine="567"/>
        <w:jc w:val="both"/>
        <w:rPr>
          <w:rFonts w:ascii="Times New Roman" w:eastAsia="Times New Roman" w:hAnsi="Times New Roman"/>
          <w:iCs/>
          <w:sz w:val="24"/>
          <w:szCs w:val="24"/>
        </w:rPr>
      </w:pPr>
    </w:p>
    <w:p w14:paraId="4B4C2864" w14:textId="18EDE881" w:rsidR="00B40A27" w:rsidRPr="00CF3966" w:rsidRDefault="00B42141" w:rsidP="00CF3966">
      <w:pPr>
        <w:pStyle w:val="ab"/>
        <w:numPr>
          <w:ilvl w:val="0"/>
          <w:numId w:val="1"/>
        </w:numPr>
        <w:spacing w:after="0" w:line="240" w:lineRule="auto"/>
        <w:jc w:val="both"/>
        <w:rPr>
          <w:rFonts w:ascii="Times New Roman" w:eastAsia="Times New Roman" w:hAnsi="Times New Roman"/>
          <w:b/>
          <w:sz w:val="24"/>
          <w:szCs w:val="24"/>
        </w:rPr>
      </w:pPr>
      <w:r w:rsidRPr="00CF3966">
        <w:rPr>
          <w:rFonts w:ascii="Times New Roman" w:eastAsia="Times New Roman" w:hAnsi="Times New Roman"/>
          <w:b/>
          <w:sz w:val="24"/>
          <w:szCs w:val="24"/>
        </w:rPr>
        <w:t>Вид та ідентифікатор процедури закупівлі:</w:t>
      </w:r>
    </w:p>
    <w:p w14:paraId="0000000D" w14:textId="280D0B3A" w:rsidR="00FD008D" w:rsidRPr="00D55340"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484BDA">
        <w:rPr>
          <w:rFonts w:ascii="Times New Roman" w:eastAsia="Times New Roman" w:hAnsi="Times New Roman"/>
          <w:b/>
          <w:bCs/>
          <w:sz w:val="24"/>
          <w:szCs w:val="24"/>
          <w:lang w:val="en-US"/>
        </w:rPr>
        <w:t>UA-2026-06-24-005547-a</w:t>
      </w:r>
      <w:r w:rsidR="00334C83" w:rsidRPr="00B741A2">
        <w:rPr>
          <w:rFonts w:ascii="Times New Roman" w:eastAsia="Times New Roman" w:hAnsi="Times New Roman"/>
          <w:b/>
          <w:bCs/>
          <w:sz w:val="24"/>
          <w:szCs w:val="24"/>
        </w:rPr>
        <w:t xml:space="preserve"> (https://prozorro.gov.ua/uk/tender/</w:t>
      </w:r>
      <w:r w:rsidR="00484BDA">
        <w:rPr>
          <w:rFonts w:ascii="Times New Roman" w:eastAsia="Times New Roman" w:hAnsi="Times New Roman"/>
          <w:b/>
          <w:bCs/>
          <w:sz w:val="24"/>
          <w:szCs w:val="24"/>
        </w:rPr>
        <w:t>UA-2026-06-24-005547-a</w:t>
      </w:r>
      <w:r w:rsidR="00334C83" w:rsidRPr="00B741A2">
        <w:rPr>
          <w:rFonts w:ascii="Times New Roman" w:eastAsia="Times New Roman" w:hAnsi="Times New Roman"/>
          <w:b/>
          <w:bCs/>
          <w:sz w:val="24"/>
          <w:szCs w:val="24"/>
        </w:rPr>
        <w:t>)</w:t>
      </w:r>
      <w:r w:rsidR="00D55340" w:rsidRPr="00B741A2">
        <w:rPr>
          <w:rFonts w:ascii="Times New Roman" w:eastAsia="Times New Roman" w:hAnsi="Times New Roman"/>
          <w:b/>
          <w:bCs/>
          <w:sz w:val="24"/>
          <w:szCs w:val="24"/>
        </w:rPr>
        <w:t>.</w:t>
      </w:r>
    </w:p>
    <w:p w14:paraId="22740C72" w14:textId="6BF4DEF2"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B42141">
        <w:rPr>
          <w:rFonts w:ascii="Times New Roman" w:eastAsia="Times New Roman" w:hAnsi="Times New Roman"/>
          <w:bCs/>
          <w:sz w:val="24"/>
          <w:szCs w:val="24"/>
        </w:rPr>
        <w:lastRenderedPageBreak/>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267A2B">
        <w:rPr>
          <w:rFonts w:ascii="Times New Roman" w:eastAsia="Times New Roman" w:hAnsi="Times New Roman"/>
          <w:sz w:val="24"/>
          <w:szCs w:val="24"/>
        </w:rPr>
        <w:t xml:space="preserve"> -</w:t>
      </w:r>
      <w:r w:rsidR="0070006D" w:rsidRPr="00B42141">
        <w:rPr>
          <w:rFonts w:ascii="Times New Roman" w:hAnsi="Times New Roman"/>
          <w:color w:val="454545"/>
          <w:sz w:val="24"/>
          <w:szCs w:val="24"/>
        </w:rPr>
        <w:t xml:space="preserve"> </w:t>
      </w:r>
      <w:r w:rsidR="00CF3966">
        <w:rPr>
          <w:rFonts w:ascii="Times New Roman" w:eastAsia="Times New Roman" w:hAnsi="Times New Roman"/>
          <w:b/>
          <w:bCs/>
          <w:color w:val="FF0000"/>
          <w:sz w:val="24"/>
          <w:szCs w:val="24"/>
        </w:rPr>
        <w:t>64 398,00</w:t>
      </w:r>
      <w:r w:rsidR="0070006D" w:rsidRPr="00B42141">
        <w:rPr>
          <w:rFonts w:ascii="Times New Roman" w:eastAsia="Times New Roman" w:hAnsi="Times New Roman"/>
          <w:b/>
          <w:bCs/>
          <w:sz w:val="24"/>
          <w:szCs w:val="24"/>
        </w:rPr>
        <w:t>грн.</w:t>
      </w:r>
    </w:p>
    <w:p w14:paraId="0B4BD707" w14:textId="77777777" w:rsidR="00CF3966" w:rsidRPr="00CF3966" w:rsidRDefault="009A195F" w:rsidP="00B42141">
      <w:pPr>
        <w:pStyle w:val="ab"/>
        <w:numPr>
          <w:ilvl w:val="0"/>
          <w:numId w:val="1"/>
        </w:numPr>
        <w:spacing w:after="0" w:line="240" w:lineRule="auto"/>
        <w:ind w:left="0" w:firstLine="720"/>
        <w:jc w:val="both"/>
        <w:rPr>
          <w:rFonts w:ascii="Times New Roman" w:eastAsia="Times New Roman" w:hAnsi="Times New Roman"/>
          <w:sz w:val="24"/>
          <w:szCs w:val="24"/>
        </w:rPr>
      </w:pPr>
      <w:r w:rsidRPr="00CF3966">
        <w:rPr>
          <w:rFonts w:ascii="Times New Roman" w:eastAsia="Times New Roman" w:hAnsi="Times New Roman"/>
          <w:bCs/>
          <w:sz w:val="24"/>
          <w:szCs w:val="24"/>
        </w:rPr>
        <w:t>Очікувана вартість предмета закупівлі:</w:t>
      </w:r>
      <w:r w:rsidR="00B42141" w:rsidRPr="00CF3966">
        <w:rPr>
          <w:rFonts w:ascii="Times New Roman" w:eastAsia="Times New Roman" w:hAnsi="Times New Roman"/>
          <w:sz w:val="24"/>
          <w:szCs w:val="24"/>
        </w:rPr>
        <w:t xml:space="preserve"> </w:t>
      </w:r>
      <w:r w:rsidR="00CF3966" w:rsidRPr="00CF3966">
        <w:rPr>
          <w:rFonts w:ascii="Times New Roman" w:eastAsia="Times New Roman" w:hAnsi="Times New Roman"/>
          <w:b/>
          <w:bCs/>
          <w:color w:val="FF0000"/>
          <w:sz w:val="24"/>
          <w:szCs w:val="24"/>
        </w:rPr>
        <w:t>64 398,00</w:t>
      </w:r>
      <w:r w:rsidR="00B42141" w:rsidRPr="00CF3966">
        <w:rPr>
          <w:rFonts w:ascii="Times New Roman" w:eastAsia="Times New Roman" w:hAnsi="Times New Roman"/>
          <w:b/>
          <w:bCs/>
          <w:color w:val="FF0000"/>
          <w:sz w:val="24"/>
          <w:szCs w:val="24"/>
        </w:rPr>
        <w:t>грн</w:t>
      </w:r>
      <w:r w:rsidR="0070006D" w:rsidRPr="00CF3966">
        <w:rPr>
          <w:rFonts w:ascii="Times New Roman" w:eastAsia="Times New Roman" w:hAnsi="Times New Roman"/>
          <w:b/>
          <w:bCs/>
          <w:color w:val="FF0000"/>
          <w:sz w:val="24"/>
          <w:szCs w:val="24"/>
        </w:rPr>
        <w:t xml:space="preserve"> з ПДВ</w:t>
      </w:r>
      <w:r w:rsidR="00CF3966">
        <w:rPr>
          <w:rFonts w:ascii="Times New Roman" w:eastAsia="Times New Roman" w:hAnsi="Times New Roman"/>
          <w:b/>
          <w:bCs/>
          <w:color w:val="FF0000"/>
          <w:sz w:val="24"/>
          <w:szCs w:val="24"/>
        </w:rPr>
        <w:t>.</w:t>
      </w:r>
    </w:p>
    <w:p w14:paraId="4031D0B6" w14:textId="77777777" w:rsidR="00CF3966" w:rsidRPr="00CF3966" w:rsidRDefault="00CF3966" w:rsidP="00CF3966">
      <w:pPr>
        <w:pStyle w:val="ab"/>
        <w:spacing w:after="0" w:line="240" w:lineRule="auto"/>
        <w:jc w:val="both"/>
        <w:rPr>
          <w:rFonts w:ascii="Times New Roman" w:eastAsia="Times New Roman" w:hAnsi="Times New Roman"/>
          <w:sz w:val="24"/>
          <w:szCs w:val="24"/>
        </w:rPr>
      </w:pPr>
    </w:p>
    <w:p w14:paraId="3FFBB666" w14:textId="4B01489F" w:rsidR="00B42141" w:rsidRPr="00CF3966" w:rsidRDefault="00B42141" w:rsidP="00B42141">
      <w:pPr>
        <w:pStyle w:val="ab"/>
        <w:numPr>
          <w:ilvl w:val="0"/>
          <w:numId w:val="1"/>
        </w:numPr>
        <w:spacing w:after="0" w:line="240" w:lineRule="auto"/>
        <w:ind w:left="0" w:firstLine="720"/>
        <w:jc w:val="both"/>
        <w:rPr>
          <w:rFonts w:ascii="Times New Roman" w:eastAsia="Times New Roman" w:hAnsi="Times New Roman"/>
          <w:b/>
          <w:bCs/>
          <w:sz w:val="24"/>
          <w:szCs w:val="24"/>
        </w:rPr>
      </w:pPr>
      <w:r w:rsidRPr="00CF3966">
        <w:rPr>
          <w:rFonts w:ascii="Times New Roman" w:eastAsia="Times New Roman" w:hAnsi="Times New Roman"/>
          <w:b/>
          <w:bCs/>
          <w:sz w:val="24"/>
          <w:szCs w:val="24"/>
        </w:rPr>
        <w:t>Очікувана вартість предмета закупівлі визначена відповідно до:</w:t>
      </w:r>
    </w:p>
    <w:p w14:paraId="4F6349B4"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F0F6B1D"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На основі договору минулого періоду, з урахуванням</w:t>
      </w:r>
      <w:r w:rsidRPr="00B42141">
        <w:rPr>
          <w:sz w:val="24"/>
          <w:szCs w:val="24"/>
        </w:rPr>
        <w:t xml:space="preserve"> </w:t>
      </w:r>
      <w:r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Pr="00B42141">
        <w:rPr>
          <w:rFonts w:ascii="Times New Roman" w:eastAsia="Times New Roman" w:hAnsi="Times New Roman"/>
          <w:color w:val="000000"/>
          <w:sz w:val="24"/>
          <w:szCs w:val="24"/>
        </w:rPr>
        <w:t>моніторинги</w:t>
      </w:r>
      <w:proofErr w:type="spellEnd"/>
      <w:r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Pr="00B42141">
        <w:rPr>
          <w:rFonts w:ascii="Times New Roman" w:eastAsia="Times New Roman" w:hAnsi="Times New Roman"/>
          <w:sz w:val="24"/>
          <w:szCs w:val="24"/>
        </w:rPr>
        <w:t>/або рівня інфляції для по</w:t>
      </w:r>
      <w:r w:rsidRPr="00B42141">
        <w:rPr>
          <w:rFonts w:ascii="Times New Roman" w:eastAsia="Times New Roman" w:hAnsi="Times New Roman"/>
          <w:color w:val="000000"/>
          <w:sz w:val="24"/>
          <w:szCs w:val="24"/>
        </w:rPr>
        <w:t xml:space="preserve">слуг; </w:t>
      </w:r>
    </w:p>
    <w:p w14:paraId="7D8D0083" w14:textId="77777777" w:rsidR="00F32DB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Pr>
          <w:rFonts w:ascii="Times New Roman" w:eastAsia="Times New Roman" w:hAnsi="Times New Roman"/>
          <w:color w:val="000000"/>
          <w:sz w:val="24"/>
          <w:szCs w:val="24"/>
        </w:rPr>
        <w:t xml:space="preserve"> або виробника</w:t>
      </w:r>
      <w:r w:rsidRPr="00B42141">
        <w:rPr>
          <w:rFonts w:ascii="Times New Roman" w:eastAsia="Times New Roman" w:hAnsi="Times New Roman"/>
          <w:color w:val="000000"/>
          <w:sz w:val="24"/>
          <w:szCs w:val="24"/>
        </w:rPr>
        <w:t xml:space="preserve"> з відповідним </w:t>
      </w:r>
      <w:r w:rsidRPr="00B42141">
        <w:rPr>
          <w:rFonts w:ascii="Times New Roman" w:eastAsia="Times New Roman" w:hAnsi="Times New Roman"/>
          <w:sz w:val="24"/>
          <w:szCs w:val="24"/>
        </w:rPr>
        <w:t>обґрунтуванням</w:t>
      </w:r>
      <w:r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25599EA6" w14:textId="73D4EBDA" w:rsidR="00F32DB1" w:rsidRPr="00B4214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w:t>
      </w:r>
      <w:r w:rsidR="005248DA">
        <w:rPr>
          <w:rFonts w:ascii="Times New Roman" w:eastAsia="Times New Roman" w:hAnsi="Times New Roman"/>
          <w:sz w:val="24"/>
          <w:szCs w:val="24"/>
        </w:rPr>
        <w:t>ої(</w:t>
      </w:r>
      <w:proofErr w:type="spellStart"/>
      <w:r>
        <w:rPr>
          <w:rFonts w:ascii="Times New Roman" w:eastAsia="Times New Roman" w:hAnsi="Times New Roman"/>
          <w:sz w:val="24"/>
          <w:szCs w:val="24"/>
        </w:rPr>
        <w:t>их</w:t>
      </w:r>
      <w:proofErr w:type="spellEnd"/>
      <w:r w:rsidR="005248DA">
        <w:rPr>
          <w:rFonts w:ascii="Times New Roman" w:eastAsia="Times New Roman" w:hAnsi="Times New Roman"/>
          <w:sz w:val="24"/>
          <w:szCs w:val="24"/>
        </w:rPr>
        <w:t>)</w:t>
      </w:r>
      <w:r>
        <w:rPr>
          <w:rFonts w:ascii="Times New Roman" w:eastAsia="Times New Roman" w:hAnsi="Times New Roman"/>
          <w:sz w:val="24"/>
          <w:szCs w:val="24"/>
        </w:rPr>
        <w:t xml:space="preserve"> пропозиції від виробника(</w:t>
      </w:r>
      <w:proofErr w:type="spellStart"/>
      <w:r>
        <w:rPr>
          <w:rFonts w:ascii="Times New Roman" w:eastAsia="Times New Roman" w:hAnsi="Times New Roman"/>
          <w:sz w:val="24"/>
          <w:szCs w:val="24"/>
        </w:rPr>
        <w:t>ів</w:t>
      </w:r>
      <w:proofErr w:type="spellEnd"/>
      <w:r>
        <w:rPr>
          <w:rFonts w:ascii="Times New Roman" w:eastAsia="Times New Roman" w:hAnsi="Times New Roman"/>
          <w:sz w:val="24"/>
          <w:szCs w:val="24"/>
        </w:rPr>
        <w:t>)</w:t>
      </w:r>
      <w:r w:rsidR="0002283D">
        <w:rPr>
          <w:rFonts w:ascii="Times New Roman" w:eastAsia="Times New Roman" w:hAnsi="Times New Roman"/>
          <w:sz w:val="24"/>
          <w:szCs w:val="24"/>
        </w:rPr>
        <w:t xml:space="preserve"> та/або потенційних постачальників</w:t>
      </w:r>
      <w:r>
        <w:rPr>
          <w:rFonts w:ascii="Times New Roman" w:eastAsia="Times New Roman" w:hAnsi="Times New Roman"/>
          <w:sz w:val="24"/>
          <w:szCs w:val="24"/>
        </w:rPr>
        <w:t>.</w:t>
      </w:r>
    </w:p>
    <w:p w14:paraId="50F7B7F2" w14:textId="77777777" w:rsidR="00F32DB1" w:rsidRPr="00B42141" w:rsidRDefault="00F32DB1" w:rsidP="00B42141">
      <w:pPr>
        <w:spacing w:after="0" w:line="240" w:lineRule="auto"/>
        <w:ind w:firstLine="720"/>
        <w:jc w:val="both"/>
        <w:rPr>
          <w:rFonts w:ascii="Times New Roman" w:eastAsia="Times New Roman" w:hAnsi="Times New Roman"/>
          <w:sz w:val="24"/>
          <w:szCs w:val="24"/>
        </w:rPr>
      </w:pP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56E16A69"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F32DB1">
        <w:rPr>
          <w:rFonts w:ascii="Times New Roman" w:eastAsia="Times New Roman" w:hAnsi="Times New Roman"/>
          <w:sz w:val="24"/>
          <w:szCs w:val="24"/>
        </w:rPr>
        <w:t>Замовник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заявника.</w:t>
      </w:r>
    </w:p>
    <w:p w14:paraId="20BC262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Технічні та якісні характеристики предмета закупівлі визначені на підставі наявної потреби в закупівлі.</w:t>
      </w:r>
    </w:p>
    <w:p w14:paraId="6D1037C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військової частини ЗСУ та відповідають пропозиціям відповідного ринку збуту.</w:t>
      </w:r>
    </w:p>
    <w:p w14:paraId="229AAFB7" w14:textId="22389B12" w:rsidR="00775B9B" w:rsidRPr="00B4214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Безпосередньо технічні та 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7419470">
    <w:abstractNumId w:val="1"/>
  </w:num>
  <w:num w:numId="2" w16cid:durableId="520316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2283D"/>
    <w:rsid w:val="0003370E"/>
    <w:rsid w:val="000977A8"/>
    <w:rsid w:val="00195973"/>
    <w:rsid w:val="001F550A"/>
    <w:rsid w:val="00267A2B"/>
    <w:rsid w:val="00305161"/>
    <w:rsid w:val="00334C83"/>
    <w:rsid w:val="003D5A18"/>
    <w:rsid w:val="00435D00"/>
    <w:rsid w:val="004744C9"/>
    <w:rsid w:val="00484BDA"/>
    <w:rsid w:val="005248DA"/>
    <w:rsid w:val="005574EA"/>
    <w:rsid w:val="006C1F8A"/>
    <w:rsid w:val="006E5C89"/>
    <w:rsid w:val="0070006D"/>
    <w:rsid w:val="00775B9B"/>
    <w:rsid w:val="008232BC"/>
    <w:rsid w:val="00893D95"/>
    <w:rsid w:val="008B5596"/>
    <w:rsid w:val="008F5D70"/>
    <w:rsid w:val="009A195F"/>
    <w:rsid w:val="00AE07F4"/>
    <w:rsid w:val="00B40A27"/>
    <w:rsid w:val="00B42141"/>
    <w:rsid w:val="00B741A2"/>
    <w:rsid w:val="00BA713B"/>
    <w:rsid w:val="00CF3966"/>
    <w:rsid w:val="00D30145"/>
    <w:rsid w:val="00D55340"/>
    <w:rsid w:val="00DD2CF7"/>
    <w:rsid w:val="00E7393E"/>
    <w:rsid w:val="00E87686"/>
    <w:rsid w:val="00EE49F4"/>
    <w:rsid w:val="00F13D2F"/>
    <w:rsid w:val="00F32DB1"/>
    <w:rsid w:val="00F55A9F"/>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3489</Words>
  <Characters>1989</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3</cp:revision>
  <dcterms:created xsi:type="dcterms:W3CDTF">2026-06-24T09:28:00Z</dcterms:created>
  <dcterms:modified xsi:type="dcterms:W3CDTF">2026-06-24T09:28:00Z</dcterms:modified>
</cp:coreProperties>
</file>