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7631E593"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B915BE" w:rsidRPr="00B915BE">
        <w:rPr>
          <w:rFonts w:ascii="Times New Roman" w:eastAsia="Times New Roman" w:hAnsi="Times New Roman"/>
          <w:b/>
          <w:iCs/>
          <w:color w:val="000000"/>
          <w:sz w:val="24"/>
          <w:szCs w:val="24"/>
        </w:rPr>
        <w:t>Кавомашина DELONGHI ECAM220.80.SB</w:t>
      </w:r>
      <w:r w:rsidR="00071481" w:rsidRPr="00071481">
        <w:rPr>
          <w:rFonts w:ascii="Times New Roman" w:eastAsia="Times New Roman" w:hAnsi="Times New Roman"/>
          <w:b/>
          <w:iCs/>
          <w:color w:val="000000"/>
          <w:sz w:val="24"/>
          <w:szCs w:val="24"/>
        </w:rPr>
        <w:t>», код за ДК 021:2015 - 39710000-2 Електричні побутові прилади</w:t>
      </w:r>
      <w:r w:rsidR="00D16202">
        <w:rPr>
          <w:rFonts w:ascii="Times New Roman" w:eastAsia="Times New Roman" w:hAnsi="Times New Roman"/>
          <w:b/>
          <w:iCs/>
          <w:color w:val="000000"/>
          <w:sz w:val="24"/>
          <w:szCs w:val="24"/>
        </w:rPr>
        <w:t>.</w:t>
      </w:r>
    </w:p>
    <w:p w14:paraId="07364AC6" w14:textId="7BB1EE4F"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w:t>
      </w:r>
      <w:r w:rsidR="00D16202">
        <w:rPr>
          <w:rFonts w:ascii="Times New Roman" w:eastAsia="Times New Roman" w:hAnsi="Times New Roman"/>
          <w:sz w:val="24"/>
          <w:szCs w:val="24"/>
          <w:lang w:eastAsia="ru-RU"/>
        </w:rPr>
        <w:t xml:space="preserve">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3F97373D"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2C494F" w:rsidRPr="002C494F">
        <w:rPr>
          <w:rFonts w:ascii="Times New Roman" w:eastAsia="Times New Roman" w:hAnsi="Times New Roman"/>
          <w:b/>
          <w:bCs/>
          <w:sz w:val="24"/>
          <w:szCs w:val="24"/>
          <w:lang w:val="en-US"/>
        </w:rPr>
        <w:t>UA-2026-06-29-005542-a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170BD919"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071481">
        <w:rPr>
          <w:rFonts w:ascii="Times New Roman" w:eastAsia="Times New Roman" w:hAnsi="Times New Roman"/>
          <w:b/>
          <w:bCs/>
          <w:color w:val="FF0000"/>
          <w:sz w:val="24"/>
          <w:szCs w:val="24"/>
        </w:rPr>
        <w:t>19 999</w:t>
      </w:r>
      <w:r w:rsidR="007976D1">
        <w:rPr>
          <w:rFonts w:ascii="Times New Roman" w:eastAsia="Times New Roman" w:hAnsi="Times New Roman"/>
          <w:b/>
          <w:bCs/>
          <w:color w:val="FF0000"/>
          <w:sz w:val="24"/>
          <w:szCs w:val="24"/>
        </w:rPr>
        <w:t>,00</w:t>
      </w:r>
      <w:r w:rsidR="00D16202" w:rsidRPr="00D16202">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4D4361B9"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071481">
        <w:rPr>
          <w:rFonts w:ascii="Times New Roman" w:eastAsia="Times New Roman" w:hAnsi="Times New Roman"/>
          <w:b/>
          <w:color w:val="FF0000"/>
          <w:sz w:val="24"/>
          <w:szCs w:val="24"/>
        </w:rPr>
        <w:t>19 999</w:t>
      </w:r>
      <w:r w:rsidR="00D16202" w:rsidRPr="00D16202">
        <w:rPr>
          <w:rFonts w:ascii="Times New Roman" w:eastAsia="Times New Roman" w:hAnsi="Times New Roman"/>
          <w:b/>
          <w:color w:val="FF0000"/>
          <w:sz w:val="24"/>
          <w:szCs w:val="24"/>
        </w:rPr>
        <w:t>,00 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10395431">
    <w:abstractNumId w:val="1"/>
  </w:num>
  <w:num w:numId="2" w16cid:durableId="39833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71481"/>
    <w:rsid w:val="000869A3"/>
    <w:rsid w:val="000A2F8E"/>
    <w:rsid w:val="001210C9"/>
    <w:rsid w:val="00147622"/>
    <w:rsid w:val="00194730"/>
    <w:rsid w:val="00195973"/>
    <w:rsid w:val="001A583E"/>
    <w:rsid w:val="00206516"/>
    <w:rsid w:val="00230E52"/>
    <w:rsid w:val="002C2421"/>
    <w:rsid w:val="002C494F"/>
    <w:rsid w:val="0039096C"/>
    <w:rsid w:val="00394139"/>
    <w:rsid w:val="003F6A2D"/>
    <w:rsid w:val="00404B1D"/>
    <w:rsid w:val="004202F3"/>
    <w:rsid w:val="004C0A9C"/>
    <w:rsid w:val="004F5199"/>
    <w:rsid w:val="00531E81"/>
    <w:rsid w:val="005E7151"/>
    <w:rsid w:val="00665873"/>
    <w:rsid w:val="006E586E"/>
    <w:rsid w:val="0070006D"/>
    <w:rsid w:val="00742462"/>
    <w:rsid w:val="0075758B"/>
    <w:rsid w:val="00775B9B"/>
    <w:rsid w:val="007976D1"/>
    <w:rsid w:val="007C70C7"/>
    <w:rsid w:val="008F5D70"/>
    <w:rsid w:val="00932674"/>
    <w:rsid w:val="0098067D"/>
    <w:rsid w:val="009D4E55"/>
    <w:rsid w:val="00A27C78"/>
    <w:rsid w:val="00A5239D"/>
    <w:rsid w:val="00A8357C"/>
    <w:rsid w:val="00AE4B97"/>
    <w:rsid w:val="00B3242D"/>
    <w:rsid w:val="00B40A27"/>
    <w:rsid w:val="00B42141"/>
    <w:rsid w:val="00B72BF9"/>
    <w:rsid w:val="00B8797A"/>
    <w:rsid w:val="00B915BE"/>
    <w:rsid w:val="00B97937"/>
    <w:rsid w:val="00C067E7"/>
    <w:rsid w:val="00C969FC"/>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2270</Words>
  <Characters>1295</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2026-06-29T10:32:00Z</dcterms:created>
  <dcterms:modified xsi:type="dcterms:W3CDTF">2026-06-29T10:33:00Z</dcterms:modified>
</cp:coreProperties>
</file>